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62e" w14:textId="c0e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10 декабря 2020 года № 70-2. Зарегистрировано Департаментом юстиции Жамбылской области 11 декабря 2020 года № 4836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Мойынкумского районного маслихата от 19 декабря 2019 года № 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4830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электоронном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"439 063" заменить цифрами "390 621";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"414 878" заменить цифрами "366 436";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"583 665" заменить цифрами "535 223".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"183 042" заменить цифрами "186 231";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"179 187" заменить цифрами "182 376";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"193 501" заменить цифрами "196 690".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"105 458" заменить цифрами "105 683";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"102 730" заменить цифрами "102 955";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"117 909" заменить цифрами "118 134".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"175 828" заменить цифрами "175 795";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"171 341" заменить цифрами "171 308";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"188 665" заменить цифрами "188 632".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"78 342" заменить цифрами "78 651";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"73 847" заменить цифрами "74 156";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"78 342" заменить цифрами "78 651".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"122 380" заменить цифрами "121 847";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"120 465" заменить цифрами "119 932";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"150 790" заменить цифрами "150 257".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"68 566" заменить цифрами "69 084";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"67 141" заменить цифрами "67 659";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"68 566" заменить цифрами "69 084".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"119 762" заменить цифрами "118 677";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"117 995" заменить цифрами "116 910";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"119 762" заменить цифрами "118 677".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"50 704" заменить цифрами "50 954";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"49 001" заменить цифрами "49 251";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"64 087" заменить цифрами "64 337".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"101 888" заменить цифрами "102 442";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"100 342" заменить цифрами "100 896";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"132 189" заменить цифрами "132 743".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"96 590" заменить цифрами "96 319";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"94 996" заменить цифрами "94 725";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"96 590" заменить цифрами "96 319".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"43 496" заменить цифрами "43 710";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"41 629" заменить цифрами "41 843";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"54 836" заменить цифрами "55 050".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"56 075" заменить цифрами "56 139";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"54 188" заменить цифрами "54 252";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"56 075" заменить цифрами "56 139".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"46 040" заменить цифрами "46 138";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"42 790" заменить цифрами "42 888";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"51 110" заменить цифрами "51 208".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Аксуйекскому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"90 833" заменить цифрами "89 620";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"89 504" заменить цифрами "88 291";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"90 833" заменить цифрами "89 620".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"70 234" заменить цифрами "71 137";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"69 034" заменить цифрами "69 937";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"81 574" заменить цифрами "82 477".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№53-2</w:t>
            </w:r>
          </w:p>
        </w:tc>
      </w:tr>
    </w:tbl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6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7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53-2</w:t>
            </w:r>
          </w:p>
        </w:tc>
      </w:tr>
    </w:tbl>
    <w:bookmarkStart w:name="z18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№53-2</w:t>
            </w:r>
          </w:p>
        </w:tc>
      </w:tr>
    </w:tbl>
    <w:bookmarkStart w:name="z1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0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1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