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96e0" w14:textId="96e9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2019 года №53-2 "О бюджете сельских округов Мойынкумского района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августа 2020 года № 64-2. Зарегистрировано Департаментом юстиции Жамбылской области 3 сентября 2020 года № 4720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25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2019 года № 52-2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4710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6 января 2020 года в электоронном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"421 974" заменить цифрами "427 092";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"401 933" заменить цифрами "407 051";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"572 267" заменить цифрами "577 385".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Берликскому сельскому округу: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"187 909" заменить цифрами "188 218";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"182 554" заменить цифрами "182 863";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"199 330" заменить цифрами "199 639".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Кенесскому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"96 858" заменить цифрами "97 537";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"92 730" заменить цифрами "93 409";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"110 679" заменить цифрами "111 358".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"158 194" заменить цифрами "161 297";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"152 307" заменить цифрами "155 410";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"172 401" заменить цифрами "175 504".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"65 769" заменить цифрами "70 734";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"59 774" заменить цифрами "64 739";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"65 769" заменить цифрами "70 734".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"67 746" заменить цифрами "67 947";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"64 421" заменить цифрами "64 622";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"67 746" заменить цифрами "67 947".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Жамбылскому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"88 036" заменить цифрами "122 519";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"84 769" заменить цифрами "119 252";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"88 036" заменить цифрами "122 519".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Кызылотаускому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"47 759" заменить цифрами "49 208";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"43 556" заменить цифрами "45 005";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"63 572" заменить цифрами "65 021".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Кызылталскому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"103 472" заменить цифрами "104 273";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"100 026" заменить цифрами "100 827";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"137 732" заменить цифрами "138 533".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Хантаускому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"41 538" заменить цифрами "46 987";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"38 271" заменить цифрами "43 720";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"54 248" заменить цифрами "59 697".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Мирненскому сельскому округу: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"45 635" заменить цифрами "47 754";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"41 562" заменить цифрами "43 681";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"45 635" заменить цифрами "47 754".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Акбакайскому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"44 313" заменить цифрами "46 040";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"823" заменить цифрами "2 550";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"50 105" заменить цифрами "51 832".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Аксуйекскому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"72 834" заменить цифрами "73 435";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"68 605" заменить цифрами "69 206";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"72 834" заменить цифрами "73 435".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Мынаралскому сельскому округу: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"65 265" заменить цифрами "66 694";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"61 705" заменить цифрами "63 134";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"77 975" заменить цифрами "79 404".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 – 2022 годы предусмотреть средства на выплату надбавки к заработной плате специалистам организации образования, финансируемые из бюджета сельских округов,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условиях.".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64-2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2020 год Сумма, тысяч тенге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