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53c0" w14:textId="0fe5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24 июня 2020 года № 60-3. Зарегистрировано Департаментом юстиции Жамбылской области 25 июня 2020 года № 4640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Мойынкумском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Мойынкумского районного маслихата от 22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 по Мойынкумскому району" (зарегистрировано в Реестре государственной регистрации нормативных правовых актов от 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2964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марта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60-3 от 24 июня 2020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Мойынкумском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Специально определенные места для организации и проведения мирных собраний в Мойынкумском районе: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проведения собрания и митинга: Мойынкумском район, село Мойынкум, Центральный стадион имени Б.Момышулы - ул. С.Муканова №34.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Маршрутом проведения шествий и демонстраций в Мойынкумском районе установить: на пересечений улиц Б.Омарова и А.Асылбекова до здания Дома культуры.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Порядок использования специализированных мест для организации и проведения мирных собраний в Мойынкумском районе: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Мойынкумском районе обязаны строго соблюдать запреты и обязанности, предусмотренные Законом Республики Казахстан от 25 мая 2020 года "О порядке организации и проведения мирных собраний в Республике Казахстан".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Предельные нормы заполнения специальных мест для организации и проведения мирных собраний в Мойынкумском районе: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/ в = с;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площадь специальных мест для организации и проведения мирных собраний (в квадратных метрах);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предельная норма на каждого гражданина, участвующего в мирных собраниях (1,5 квадратных метра);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материально-техническому и организационному обеспечению специальных мест для организации и проведения мирных собраний в Мойынкумском районе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проведения каждого мирного собрания.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специализированных мест для проведения мирных собраний и шествий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Мойынкум, Центральный стадион имени Б.Момышулы-ул. С.Муканова №34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20 000 квадратный метр;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оснащение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оснащение камерой видеонаблюдения и видеофиксации.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Мойынкум, На пересечений улиц Б. Омарова 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Асылбекова до здания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1 километр;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оснащение камерой видеонаблюдения и видеофиксации.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60-3 от 24 июня 2020 года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Мойынкумского районного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только одним гражданином и в статичной форме (без передвижения);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плакатов, транспарантов и иные средств наглядной агитации;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звукоусиливающих средств;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пикетирования на расстоянии 800 метров прилегающих территорий объектов, у которых запрещено проведение пикетирования.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