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3e0" w14:textId="788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30 апреля 2020 года № 88. Зарегистрировано Департаментом юстиции Жамбылской области 4 мая 2020 года № 4603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Мойынкумском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Наметкулова Амангелды Наметкуловича.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от 30 апреля 2020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Мойынкумском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1947"/>
        <w:gridCol w:w="3481"/>
        <w:gridCol w:w="2459"/>
      </w:tblGrid>
      <w:tr>
        <w:trPr>
          <w:trHeight w:val="3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Балбөбек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Ақбөпе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Сказка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Бөбек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Балдәурен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Ақбота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Самал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Айгөлек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Балдырған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Балапан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Көгершін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Құлыншақ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НҰР-АЙ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Қуаныш отдела образования акимата Мойынкумского района"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