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70b0a" w14:textId="f670b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Мойынкумского районного маслихата от 25 декабря 2019 года №53-2 "О бюджете сельских округов Мойынкумского района на 2020 - 2022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Мойынкумского районного маслихата Жамбылской области от 21 апреля 2020 года № 58-2. Зарегистрировано Департаментом юстиции Жамбылской области 22 апреля 2020 года № 4577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 и решением Мойынкумского районного маслихата от 17 апреля 2020 года </w:t>
      </w:r>
      <w:r>
        <w:rPr>
          <w:rFonts w:ascii="Times New Roman"/>
          <w:b w:val="false"/>
          <w:i w:val="false"/>
          <w:color w:val="000000"/>
          <w:sz w:val="28"/>
        </w:rPr>
        <w:t>№57-2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Мойынкумского районного маслихата от 19 декабря 2019 года №52-2 "О районном бюджете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№4566</w:t>
      </w:r>
      <w:r>
        <w:rPr>
          <w:rFonts w:ascii="Times New Roman"/>
          <w:b w:val="false"/>
          <w:i w:val="false"/>
          <w:color w:val="000000"/>
          <w:sz w:val="28"/>
        </w:rPr>
        <w:t>)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Мойынкумского районного маслихата от 25 декабря 2019 года </w:t>
      </w:r>
      <w:r>
        <w:rPr>
          <w:rFonts w:ascii="Times New Roman"/>
          <w:b w:val="false"/>
          <w:i w:val="false"/>
          <w:color w:val="000000"/>
          <w:sz w:val="28"/>
        </w:rPr>
        <w:t>№53-2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сельских округов Мойынкумского района на 2020-2022 годы" (зарегистрировано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№4472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опубликованного в эталонном контрольном банке нормативных правовых актов Республики Казахстан 6 января 2020 года в электронном виде)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1.1.По Мойынкумскому сельскому округу: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</w:t>
      </w:r>
      <w:r>
        <w:rPr>
          <w:rFonts w:ascii="Times New Roman"/>
          <w:b w:val="false"/>
          <w:i w:val="false"/>
          <w:color w:val="000000"/>
          <w:sz w:val="28"/>
        </w:rPr>
        <w:t>):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"458 556" заменить цифрами "418 857";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"438 515" заменить цифрами "398 816";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"470 084" заменить цифрами "569 150";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"-11 528" заменить цифрами "-150 293";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"11 528" заменить цифрами "150 293",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"138 765".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1.2.По Берликскому сельскому округу: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"185 895" заменить цифрами "187 314";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"180 540" заменить цифрами "181 959";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"188 516" заменить цифрами "198 735";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"-2 621" заменить цифрами "-11 421";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"2 621" заменить цифрами "11 421",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"8 800".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1.3.По Кенесскому сельскому округу: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"93 060" заменить цифрами "95 688";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"88 932" заменить цифрами "91 560";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"94 171" заменить цифрами "109 509";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"-1111" заменить цифрами "-13 821";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"1111" заменить цифрами "13 821", в том числе: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"12 710".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1.4.По Шыганакскому сельскому округу: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"136 915" заменить цифрами "147 799";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"131 028" заменить цифрами "141 912";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"138 412" заменить цифрами "162 006";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"-1 497" заменить цифрами "-14 207";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"1 497" заменить цифрами "14 207",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"12 710".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1.5.По Уланбельскому сельскому округу: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"62 276" заменить цифрами "64 881";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"2 605";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"62 276" заменить цифрами "64 881".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1.6.По Карабогетскому сельскому округу: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"112 859" заменить цифрами "113 433";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"109 444" заменить цифрами "110 018";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"112 859" заменить цифрами "142 853";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"-29 420";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"29 420", в том числе: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"29 420".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1.7.По Кылышбайскому сельскому округу: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"65 712" заменить цифрами "67 396";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"62 387" заменить цифрами "64 071";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"65 712" заменить цифрами "67 396".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1.8.По Жамбылскому сельскому округу: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"86 631" заменить цифрами "87 131";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"83 364" заменить цифрами "83 864";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"86 631" заменить цифрами "87 131".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1.9.По Кызылотаускому сельскому округу: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"37 849" заменить цифрами "46 231";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"1 241";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"34 887" заменить цифрами "42 028";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"37 849" заменить цифрами "62 044";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"-15 813";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"15 813", в том числе: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"15 813".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1.10.По Кызылталскому сельскому округу: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"101 960" заменить цифрами "102 272";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"211";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"98 725" заменить цифрами "98 826";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"101 960" заменить цифрами "136 532".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"-34 260";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"34 260", в том числе: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"34 260".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1.11.По Биназарскому сельскому округу: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"90 436" заменить цифрами "90 686";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"234";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"87 176" заменить цифрами "87 192";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"90 436" заменить цифрами "90 686".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1.12.По Хантаускому сельскому округу: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"34 087" заменить цифрами "38 378";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"112";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"30 932" заменить цифрами "35 111";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"34 087" заменить цифрами "51 088";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"-12 710";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"12 710", в том числе: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"12 710".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1.13.По Мирненскому сельскому округу: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"34 325" заменить цифрами "45 275";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"30 252" заменить цифрами "41 202";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"34 325" заменить цифрами "45 275";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1.14.По Акбакайскому сельскому округу: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"48 443" заменить цифрами "44 063";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"573";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"44 843" заменить цифрами "39 890";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"48 443" заменить цифрами "49 855";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"-5 792";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"5 792", в том числе: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"5 792".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1.15.По Аксуйекскому сельскому округу: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"67 734" заменить цифрами "72 234";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"201";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"63 706" заменить цифрами "68 005";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"67 734" заменить цифрами "72 234".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1.16.По Мынаралскому сельскому округу: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1)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"63 503" заменить цифрами "64 315";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- цифру "0" заменить цифрами "217";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"60 160" заменить цифрами "60 755";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"63 503" заменить цифрами "77 025";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"-12 710";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цифру "0" заменить цифрами "12 710", в том числе: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"поступление займов" - цифру "0" заменить цифрами "12 710".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79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и публикацию на интернет-ресурсе возложить на постоянную комиссию районного маслихата по экономическому развитию региона, бюджету и местным налогам, отрасли промышленности, развитию сельского хозяйства и отраслей предпринимательства, территориальному строительству, по рассмотрению проектов по покупке земельных участков, по защите окружающей среды.</w:t>
      </w:r>
    </w:p>
    <w:bookmarkEnd w:id="171"/>
    <w:bookmarkStart w:name="z180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с 1 января 2020 года.</w:t>
      </w:r>
    </w:p>
    <w:bookmarkEnd w:id="17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Мойынкумского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П. Рысымбетов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Мойынкумского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Исабеков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2019 года</w:t>
            </w:r>
          </w:p>
        </w:tc>
      </w:tr>
    </w:tbl>
    <w:bookmarkStart w:name="z186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Мойынкумского сельского округа на 2020 год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2"/>
        <w:gridCol w:w="1347"/>
        <w:gridCol w:w="1347"/>
        <w:gridCol w:w="5968"/>
        <w:gridCol w:w="26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20041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398816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218762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214583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54110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150293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138765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  <w:tr>
        <w:trPr>
          <w:trHeight w:val="30" w:hRule="atLeast"/>
        </w:trPr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90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Берликского сельского округа на 2020 год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187314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75556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115757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94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Кенесского сельского округа на 2020 год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95688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109509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50851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40434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198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Шыганакского сельского округа на 2020 год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162006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57694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</w:p>
        </w:tc>
      </w:tr>
    </w:tbl>
    <w:bookmarkStart w:name="z202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Уланбельского сельского округа на 2020 год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06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Карабогетского сельского округа на 2020 год</w:t>
      </w:r>
    </w:p>
    <w:bookmarkEnd w:id="1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6"/>
        <w:gridCol w:w="1869"/>
        <w:gridCol w:w="1869"/>
        <w:gridCol w:w="3845"/>
        <w:gridCol w:w="334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113433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142853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69142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68402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69234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69068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29420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10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Кылышбайского сельского округа на 2020 год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67396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39017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14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87131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38147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1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Кызылотауского сельского округа на 2020 год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21"/>
        <w:gridCol w:w="1387"/>
        <w:gridCol w:w="1387"/>
        <w:gridCol w:w="6144"/>
        <w:gridCol w:w="23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46231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2712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2436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62044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15813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22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Кызылталского сельского округа на 2020 год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11"/>
        <w:gridCol w:w="1374"/>
        <w:gridCol w:w="1374"/>
        <w:gridCol w:w="6084"/>
        <w:gridCol w:w="245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102272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136532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38853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35899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34260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26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Биназарского сельского округа на 2020 год</w:t>
      </w:r>
    </w:p>
    <w:bookmarkEnd w:id="1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2"/>
        <w:gridCol w:w="1415"/>
        <w:gridCol w:w="1415"/>
        <w:gridCol w:w="6268"/>
        <w:gridCol w:w="21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1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90686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35264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48490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30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Хантауского сельского округа на 2020 год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38378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51088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42693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34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Мирненского сельского округа на 2020 год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28935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38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Акбакайского сельского округа на 2020 год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44063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49855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23498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25907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</w:t>
            </w:r>
          </w:p>
        </w:tc>
      </w:tr>
    </w:tbl>
    <w:bookmarkStart w:name="z242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Аксуекского сельского округа на 2020 год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1946"/>
        <w:gridCol w:w="1946"/>
        <w:gridCol w:w="4004"/>
        <w:gridCol w:w="297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Мойынкумского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 52-2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2019 года</w:t>
            </w:r>
          </w:p>
        </w:tc>
      </w:tr>
    </w:tbl>
    <w:bookmarkStart w:name="z246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Мынаралского сельского округа на 2020 год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94"/>
        <w:gridCol w:w="1894"/>
        <w:gridCol w:w="1894"/>
        <w:gridCol w:w="3896"/>
        <w:gridCol w:w="322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64315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3043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вышестояших органов государственного управления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77025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39230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31716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4029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