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17a3" w14:textId="560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населенных пунктов Акбакай, Биназар, Берлик, Бурылбайтал, Кашкантениз, Кияхты, Кумозек, Кенес, Мойынкум, Мынарал, станция Мынарал, Назарбеков, Уланбел и Хантау Мойынкумского района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29 января 2020 года № 12 и решение Мойынкумского районного маслихата от 31 марта 2020 года № 56-7. Зарегистрировано Департаментом юстиции Жамбылской области 10 апреля 2020 года № 4547. Утратил силу совместным постановлением акимата Мойынкумского района Жамбылской области от 9 декабря 2024 года № 302 и решением Мойынкумского районного маслихата Жамбылской области от 9 декабря 2024 года № 32-10.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постановлением акимата Мойынкумского района Жамбылской области от 9 декабря 2024 года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Мойынкумского районного маслихата Жамбылской области от 9 декабря 2024 года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>0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года, "Об административно-территориальном устройстве Республики Казахстан", акимат Мойынкумского района ПОСТАНОВЛЯЕТ и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(черты) за счет земель ауыльных округов Акбакай, Биназар, Берлик, Карабогет, Кенес, Кызылтал, Мойынкум, Мынарал, Уланбел, Хантау и Шыганак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присоединением 81 гектаров к населенному пункту Акбакай, Мойынкумского района Жамбылской области;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61,9 гектаров к населенному пункту Биназар, Мойынкумского района Жамбылской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присоединением 129 гектаров к населенному пункту Берлик, Мойынкумского района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присоединением 218,1 гектаров к населенному пункту Кумозек, Мойынкумского района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присоединением 184 гектаров к населенному пункту Кенес, Мойынкумского района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присоединением 12,2 гектаров к населенному пункту Назарбеков, Мойынкумского района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присоединением 673,1 гектаров к населенному пункту Мойынкум, Мойынкумского района Жамбылской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присоединением 41 гектаров к населенному пункту Мынарал, Мойынкумского района Жамбылской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присоединением 28 гектаров к населенному пункту станция Мынарал, Мойынкумского района Жамбылской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присоединением 91,96 гектаров к населенному пункту Кашкантениз, Мойынкумского района Жамбылской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присоединением 77,9 гектаров к населенному пункту Уланбел, Мойынкумского района Жамбылской области;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присоединением 206,91 гектаров к населенному пункту Хантау, Мойынкумского района Жамбылской области;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присоединением 9,8 гектаров к населенному пункту Кияхты, Мойынкумского района Жамбылской области;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присоединением 32,56 гектаров к населенному пункту Бурылбайтал, Мойынкумского района Жамбылской области;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и публикацию на интернет-ресурсе за исполнением данного совместного постановление и решение возложить на заместителя акима района Бакытжану Алдасугировичу Калымбетову и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Акбакай Мойынкумского района Жамбылской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Акбакайского сельского округа,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аппарата акима села Акбакай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Акбакай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 присоединяющиеся к населенному пункту Акбакай из земель аппарата акима села Акбакай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аппарата акима села Акбакай после изменения черты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аппарата акима села Акбакай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Акбакай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Биназар Мойынкумского района Жамбылской области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орашаемая,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 и коллекторами,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Биназарского сельского округа,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Биназар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Биназар из земель Биназарского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Биназарскогосельского округа после изменения черты,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Биназар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Берлик Мойынкумского района Жамбылской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насажения, гектар</w:t>
            </w:r>
          </w:p>
          <w:bookmarkEnd w:id="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  <w:bookmarkEnd w:id="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орошаемая, гектар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  <w:bookmarkEnd w:id="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деревьями,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стройтельства, гектар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Берликского сельского округа,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Берлик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Берлик из земель Берликского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Берликскогосельского округа после изменения черты, 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Берлик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Кумозек Мойынкумского района Жамбылской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  <w:bookmarkEnd w:id="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Карабугетского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Карабугет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Сарыозек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Кумозек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Кумозек из земель Карабугетского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Карабугетскогосельского округа после изменения черты,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 ауыльный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Карабугет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Сарыозек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Кумозек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Кенес Мойынкумского района Жамбылской области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  <w:bookmarkEnd w:id="2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  <w:bookmarkEnd w:id="3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  <w:bookmarkEnd w:id="3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орошаемая, гектар</w:t>
            </w:r>
          </w:p>
          <w:bookmarkEnd w:id="3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  <w:bookmarkEnd w:id="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дорогами, гектар</w:t>
            </w:r>
          </w:p>
          <w:bookmarkEnd w:id="3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  <w:bookmarkEnd w:id="35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Кенесского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Кенес из земель Кенесского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Кенесского сельского округа после изменения черты,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8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Назарбеков Мойынкумского района Жамбылской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Кызылталского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Кокжелек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Назарбеков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Назарбеков из земель Кызылталского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Кызылталскогосельского округа после изменения,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Кокжелек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Назарбеков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9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Мойынкум Мойынкумского района Жамбылской области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 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  <w:bookmarkEnd w:id="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  <w:bookmarkEnd w:id="3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  <w:bookmarkEnd w:id="4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  <w:bookmarkEnd w:id="4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водами, гектар</w:t>
            </w:r>
          </w:p>
          <w:bookmarkEnd w:id="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дорогами, гектар</w:t>
            </w:r>
          </w:p>
          <w:bookmarkEnd w:id="4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  <w:bookmarkEnd w:id="44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Мойынкумского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Мойынкум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Мойынкум из земель Мойынкумского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Мойынкумского сельского округа после изменения черты,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Мойынкум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1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Населенных пунков Мынарал, станция Мынарал и Кашкантениз Мойынкумского района Жамбылской области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Мынаралского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Мынарал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станция Мынарал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Кашкантениз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Мынарал из земель Мынаралского сельского округа,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станция Мынарал из земель Мынаралского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Кашкантениз из земель Мынаралского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Мынаралского сельского округа после изменения черты,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Мынарал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станция Мынарал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Кашкантениз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1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Уланбел Мойынкумского района Жамбылской области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Уланбелского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Уланбел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Уланбел из земель Уланбелского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Уланбелского сельского округа после изменения черты,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Уланбел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13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Населенных пунков Хантау и Кияхты Мойынкумского района Жамбылской области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Хантауского сельского округа,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Хантау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Киякты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Хантау из земель Хантауского сельского округа,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Кияхты из земель Хантауского сельского округа,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Хантауского сельского округа после изменения черты,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Хантау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Киякты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56-7</w:t>
            </w:r>
          </w:p>
        </w:tc>
      </w:tr>
    </w:tbl>
    <w:bookmarkStart w:name="z13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Населенного пункта Бурылбайтал Мойынкумского района Жамбылской области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землепользователей, гектар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  <w:bookmarkEnd w:id="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  <w:bookmarkEnd w:id="5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обводненные, гектар</w:t>
            </w:r>
          </w:p>
          <w:bookmarkEnd w:id="5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  <w:bookmarkEnd w:id="52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Шыганакского сельского округа,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Шыганак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Бурылбайтал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Бурылбайтал из земель Шыганакского сельского округа,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Шыганакскогосельского округа после изменения черты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Шыганак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Бурылбайтал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