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c18b" w14:textId="1f1c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27 декабря 2019 года № 62-2 "О бюджете сельских округов Меркенского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8 июля 2020 года № 69-2. Зарегистрировано Департаментом юстиции Жамбылской области 20 июля 2020 года № 4686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30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23 декабря 2019 года № 61-3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4674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"68331" заменить цифрами "68531";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"62825" заменить цифрами "63025";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"115897" заменить цифрами "116097";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"249633" заменить цифрами "249833";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"219893" заменить цифрами "220093";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"271003" заменить цифрами "271203";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"481729" заменить цифрами "497325";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"407819" заменить цифрами "423415";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"504427" заменить цифрами "520023";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"248258" заменить цифрами "248458";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"33310" заменить цифрами "33210";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"100" заменить цифрами "200";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"214848" заменить цифрами "215048";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"308906" заменить цифрами "309106";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"113554" заменить цифрами "113754";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"91659" заменить цифрами "91859";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"117229 заменить цифрами "117429";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Т.Рыскуловский сельский округ: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"32030" заменить цифрами "32197";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"26580" заменить цифрами "26747";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"48059" заменить цифрами "48226";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"64392" заменить цифрами "64592";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"61892" заменить цифрами "62092";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"91115" заменить цифрами "91315";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"95412" заменить цифрами "104312";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"5055" заменить цифрами "4885";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"200";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"90327" заменить цифрами "99227";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"121418" заменить цифрами "130318";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"66199" заменить цифрами "66662;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"63039" заменить цифрами "63502";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"80191" заменить цифрами "80654";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"67263" заменить цифрами "67463";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"61133" заменить цифрами "61333";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"110907" заменить цифрами "111107";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"133644" заменить цифрами "139321";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"115124" заменить цифрами "120801";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"182763" заменить цифрами "188440";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"36082" заменить цифрами "44046";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"33092" заменить цифрами "41056";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"59738" заменить цифрами "67702";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"65284" заменить цифрами "65484";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"62114" заменить цифрами "62314";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"70296" заменить цифрами "70496";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Аспаринский сельский округ: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"36509" заменить цифрами "36709";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"35389" заменить цифрами "35589";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"49219" заменить цифрами "49419";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1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2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3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4"/>
        <w:gridCol w:w="1229"/>
        <w:gridCol w:w="6718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3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4"/>
        <w:gridCol w:w="1240"/>
        <w:gridCol w:w="6776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4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5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4"/>
        <w:gridCol w:w="1229"/>
        <w:gridCol w:w="6718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6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4"/>
        <w:gridCol w:w="1240"/>
        <w:gridCol w:w="6776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6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604"/>
        <w:gridCol w:w="629"/>
        <w:gridCol w:w="2"/>
        <w:gridCol w:w="6716"/>
        <w:gridCol w:w="2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7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604"/>
        <w:gridCol w:w="629"/>
        <w:gridCol w:w="2"/>
        <w:gridCol w:w="6716"/>
        <w:gridCol w:w="2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8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2020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610"/>
        <w:gridCol w:w="634"/>
        <w:gridCol w:w="2"/>
        <w:gridCol w:w="6775"/>
        <w:gridCol w:w="21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8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2020 года № 69-2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63-2</w:t>
            </w:r>
          </w:p>
        </w:tc>
      </w:tr>
    </w:tbl>
    <w:bookmarkStart w:name="z19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2020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