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f3da" w14:textId="e45f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27 декабря 2019 года № 62-2 "О бюджете сельских округов Меркенского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апреля 2020 года № 66-2. Зарегистрировано Департаментом юстиции Жамбылской области 27 апреля 2020 года № 4585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23 декабря 2019 года № 61-3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"57 870" заменить цифрами "68 331";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"5 476" заменить цифрами "5 375";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"131";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"52 364" заменить цифрами "62 825";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"57 870" заменить цифрами "115 897";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"-47 566";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"47 566";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"46 869";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"697";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"247 374" заменить цифрами "249 633";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"217 634" заменить цифрами "219 893";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"247 374" заменить цифрами "271 003";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"-21 370";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"21 370";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цифру "0" заменить цифрами "17 002";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"4 368";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"469 257" заменить цифрами "481 729";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"395 347" заменить цифрами "407 819";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"469 257" заменить цифрами "504 427";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"-22 698";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"22 698";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"20 629";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"2 069";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"247 931" заменить цифрами "248 258";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"214 521" заменить цифрами "214 848";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"247 931" заменить цифрами "308 906";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"-60 648";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"60 648";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"52 294";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"8 354";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"107 319" заменить цифрами "113 554";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"85 424" заменить цифрами "91 659";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"107 319" заменить цифрами "117 229";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"-3 675";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"3 675";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"3 675";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"31 230" заменить цифрами "32 030";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"25 780" заменить цифрами "26 580";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"31 230" заменить цифрами "48 059";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"-16 029";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"16 029";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"12 710";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"3 319";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"58 271" заменить цифрами "64 392";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"55 771" заменить цифрами "61 892";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"58 271" заменить цифрами "91 115";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"-26 723";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"26 723";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"25 670";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"1 053";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"90 482" заменить цифрами "95 412";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"85 397" заменить цифрами "90 327";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"90 482" заменить цифрами "121 418";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"-26 006";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"26 006";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"25 410";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"596";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"65 899" заменить цифрами "66 199";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"62 739" заменить цифрами "63 039";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"65 899" заменить цифрами "80 191";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"-13 992";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"13 992";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"12 835";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"1 157";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"65 108" заменить цифрами "67 263";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"58 978" заменить цифрами "61 133";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"65 108" заменить цифрами "110 907";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"-43 644";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"43 644";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"42 355";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"1 289";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"123 737" заменить цифрами "133 644";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"105 217" заменить цифрами "115 124";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"123 737" заменить цифрами "182 763";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"-49 119";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"49 119";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"46 714";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"2 405";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"34 844" заменить цифрами "36 082";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"31 854" заменить цифрами "33 092";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"34 844" заменить цифрами "59 738";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"-23 656";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"23 656";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"22 254";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"1 402";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"57 294" заменить цифрами "65 284";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"54 124" заменить цифрами "62 114";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"57 294" заменить цифрами "70 296";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"-5 012";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"5 012";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"4 577";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"435";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Аспаринский сельский округ: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"30 629" заменить цифрами "36 509";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"29 509" заменить цифрами "35 389";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"30 629" заменить цифрами "49 219";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"-12 710";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"12 710";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"12 710";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3"/>
        <w:gridCol w:w="363"/>
        <w:gridCol w:w="4166"/>
        <w:gridCol w:w="1570"/>
        <w:gridCol w:w="1168"/>
        <w:gridCol w:w="1369"/>
        <w:gridCol w:w="1369"/>
        <w:gridCol w:w="1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Сумма, тысяч тенге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</w:tr>
      <w:tr>
        <w:trPr>
          <w:trHeight w:val="30" w:hRule="atLeast"/>
        </w:trPr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214848</w:t>
            </w:r>
          </w:p>
        </w:tc>
      </w:tr>
    </w:tbl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</w:tbl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786"/>
        <w:gridCol w:w="2378"/>
        <w:gridCol w:w="2379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округ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 сельский округ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1"/>
        <w:gridCol w:w="751"/>
        <w:gridCol w:w="3328"/>
        <w:gridCol w:w="1542"/>
        <w:gridCol w:w="1343"/>
        <w:gridCol w:w="1344"/>
        <w:gridCol w:w="1344"/>
        <w:gridCol w:w="1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Сумма, тысяч тенге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2131168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-372848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-47566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411"/>
        <w:gridCol w:w="2411"/>
        <w:gridCol w:w="2533"/>
        <w:gridCol w:w="2412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-13992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2460"/>
        <w:gridCol w:w="2207"/>
        <w:gridCol w:w="246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Rенесский сельский округ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 сельский округ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-43644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