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57bf5" w14:textId="af57b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Меркенского районного маслихата от 23 декабря 2019 года № 61-3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20 апреля 2020 года № 65-2. Зарегистрировано Департаментом юстиции Жамбылской области 22 апреля 2020 года № 4571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>№ 46-2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16 апреля 2020 года "О внесении изменений в решение Жамбылского областного маслихата от 12 декабря 2019 года № 41-3 "Об областном бюджете на 2020-2022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4561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Меркенского районного маслихата от 23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61-3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2020-2022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4469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30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"16 201 127" заменить цифрами "17 875 330";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"14 595 117" заменить цифрами "16 269 320";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"16 248 431" заменить цифрами "20 850 133";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"82 791" заменить цифрами "424 820";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"111 342" заменить цифрами "453 371";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"-130 095" заменить цифрами "-3 399 623";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"130 095" заменить цифрами "3 399 623";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"111 342" заменить цифрами "3 380 870";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шестого созыва районного маслихата по вопросам социально-экономического, финансов, бюджету и налогам, местного самоуправления и индустриально-инновационного развития.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Меркенского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Калкабаева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Меркенского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61-3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1095"/>
        <w:gridCol w:w="344"/>
        <w:gridCol w:w="1085"/>
        <w:gridCol w:w="17"/>
        <w:gridCol w:w="5969"/>
        <w:gridCol w:w="298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17875330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1526010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396940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337216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639370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634570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16269320,0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16269300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16269300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20850133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573959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126252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215249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189040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164921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11691908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631890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430110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201780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8563774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8146453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417321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191228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191228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507574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507574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1797442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477868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955398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2709827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1495177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1495177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1067301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829230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121573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1431610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766954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766954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151773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151773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366647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366647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557353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210788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210788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179564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1776470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1776470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1645822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1399375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406633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406633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828511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828511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423276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423276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278154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424820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453371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342029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265282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265282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-3399623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3399623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3380870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3380870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3380870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