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30b0" w14:textId="97e3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декабря 2020 года № 80-5. Зарегистрировано Департаментом юстиции Жамбылской области 29 декабря 2020 года № 4872. Утратило силу решением Кордайского районного маслихата Жамбылской области от 20 октября 2023 года № 10-3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Кордайскому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Кордайского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 - инновационного развития, развития региона, транспорта и связи, малого и среднего бизнеса и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Кордайскому району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Кордайского районного маслихата Жамбылской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Кордайского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12"/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"Отдел занятости и социальных программ акимата Кордайского района Жамбылской области";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–получатели) в случае наступления трудной жизненной ситуации, а также к праздничным дням.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 статье 16 Закона Республики Казахстан "О социальной защите лиц с инвалидностью в Республике Казахстан" и в подпункте 2) пункта 1 статьи 10, подпункте 2) пункта 1 статьи 11, подпункте 2) пункта 1 статьи 12 и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–в редакции решения Кордайского районного маслихата Жамбылской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3"/>
    <w:bookmarkStart w:name="z1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4"/>
    <w:bookmarkStart w:name="z1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(одного миллиона) тенге;</w:t>
      </w:r>
    </w:p>
    <w:bookmarkEnd w:id="25"/>
    <w:bookmarkStart w:name="z1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брак- в размере 60 000 (шестидесяти тысяч) тенге;</w:t>
      </w:r>
    </w:p>
    <w:bookmarkEnd w:id="26"/>
    <w:bookmarkStart w:name="z1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50 000 (пятидесяти тысяч) тенге;</w:t>
      </w:r>
    </w:p>
    <w:bookmarkEnd w:id="27"/>
    <w:bookmarkStart w:name="z1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28"/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(ста тысяч) тенге;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(ста пятидесяти тысяч) тенге;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 - в размере 150 000 (ста пятидесяти тысяч) тенге;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действия- в размере 150 000 (ста пятидесяти тысяч) тенге;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(ста пятидесяти тысяч) тенге;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(ста пятидесяти тысяч) тенге;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(ста пятидесяти тысяч) тенге;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(ста пятидесяти тысяч) тенге;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50 000 (пятидесяти тысяч) тенге;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50 000 (пятидесяти тысяч) тенге;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(ста пятидесяти тысяч) тенге;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(ста пятидесяти тысяч) тенге;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50 000 (пятидесяти тысяч) тенге;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100 000 (ста тысяч)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–в редакции решения Кордайского районного маслихата Жамбылской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ситуации, единовременно и (или) периодически (ежемесячно):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находящимися в трудной жизненной ситуации, единовременно в размере 15 (пятнадцати) месячных расчетных показателей с учетом среднедушевого дохода, не превышающего порога 5 (пяти) кратного размера прожиточного минимума, по следующим основаниям: сиротство;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родительского попечения, безнадзорность несовершеннолетних, в том числе девиантное поведение; 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возможностей раннего психофизического развития детей от рождения до трех лет; 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стойкие нарушения функций организма, обусловленные физическими и (или) умственными возможностями; 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неспособность к самообслуживанию в связи с преклонным возрастом, вследствие перенесенной болезни и (или) инвалидности; </w:t>
      </w:r>
    </w:p>
    <w:bookmarkEnd w:id="51"/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жестокое обращение, приведшее к социальной дезадаптации и социальной депривации; 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бездомность (лица без определенного места жительства); 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из мест лишения свободы; 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на учете службы пробации; 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режимом;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 или пожара, единовременно в пределах 200 (двести) месячных расчетных показателей с учетом среднедушевого дохода, не превышающего порога десятикратного размера прожиточного минимума, срок обращения при наступлении трудной жизненной ситуации не позднее шести месяцев с момента наступления данной ситуации;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(семьям), признанным находящимися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 с учетом среднедушевого дохода, не превышающего 5 (пятикратного) размера прожиточного минимума: 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состоящим на диспансерном учете с заболеванием туберкулез, ежемесячно в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год;</w:t>
      </w:r>
    </w:p>
    <w:bookmarkEnd w:id="59"/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в 2 (двукратном)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единовременно в размере 25 (двадцати пяти) месячных расчетных показателей;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 единовременно с учетом среднедушевого дохода, не превышающего размера 1 (одного) прожиточного минимума в размере 40 (сорока) месячных расчетных показателей. 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уязвимым слоям населения, имеющим детей воспитывающихся и обучающихся в дошкольных организациях, со среднедушевым доходом не превышающего 1 (одного) прожиточного минимума (кроме семей получателей государственной адресной социальной помощи), на каждого ребенка ежемесячно в размере 1 (одного) месячного расчетного показателя (назначается на текущий квартал с месяца обращения) на следующие категории: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1,5 (полутора) прожиточного минимума.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(сто тридцать) месячных расчетных показателей.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–в редакции решения Кордайского районного маслихата Жамбылской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помощи, определяется согласно Типовым правилам.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акиматом Кордайского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75"/>
    <w:bookmarkStart w:name="z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Кордайского района Жамбылской области, на текущий финансовый год.</w:t>
      </w:r>
    </w:p>
    <w:bookmarkEnd w:id="76"/>
    <w:bookmarkStart w:name="z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7"/>
    <w:bookmarkStart w:name="z17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8"/>
    <w:bookmarkStart w:name="z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80-5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Кордайского районного маслихата 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Кордайского районного маслихата от 26 марта 2018 года №29-9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2018 года в Эталонном контрольном банке нормативных правовых актов Республики Казахстан в электронном виде);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Кордайского районного маслихата от 05 апреля 2019 года № 48-3 "О внесении дополнения и изменения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№4190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2019 года в Эталонном контрольном банке нормативных правовых актов Республики Казахстан в электронном виде);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Кордайского районного маслихата от 04 июня 2019 года № 51-2 "О внесении изменений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№4259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02 июля 2019 года в Эталонном контрольном банке нормативных правовых актов Республики Казахстан в электронном виде);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Кордайского районного маслихата от 30 марта 2020 года № 65-6 "О внесении изменений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№4581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апреля 2020 года в Эталонном контрольном банке нормативных правовых актов Республики Казахстан в электронном виде);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Кордайского районного маслихата от 22 апреля 2020 года № 66-3 "О внесении дополнения и изменения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№4598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мая 2020 года в Эталонном контрольном банке нормативных правовых актов Республики Казахстан в электронном виде);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Кордайского районного маслихата от 25 июня 2020 года № 68-4 "О внесении дополнения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09 июля 2020 года в Эталонном контрольном банке нормативных правовых актов Республики Казахстан в электронном виде).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