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386c" w14:textId="b573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Кордайского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декабря 2020 года № 80-2. Зарегистрировано Департаментом юстиции Жамбылской области 29 декабря 2020 года № 4868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Алгинскому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24 402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5 518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Аухаттинскому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34 581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45 223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-10 642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10 642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Беткайнарскому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29 928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12 266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32 719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Жамбылскому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49 864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50 884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Какпатасскому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33 763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6 184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Каракемерскому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99 709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11 382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101 552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Карасайскому сельскому округу: доходы – 35 384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36 545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1 161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Карасускому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38 237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42 361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4 124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Касыкскому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36 514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39 934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-3 420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3 420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Кененскому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286 288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286 851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563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Кордайскому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259 411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276 088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-16 677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16 677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Масанчинскому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71 404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86 793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-15 389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15 389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Ногайбайскому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27 318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28 726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1 408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Отарскому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103 496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109 695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-6 199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6 199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Сарыбулакскому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48 585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4 429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Сортобинскому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64 850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49 188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84 207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-19 357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19 357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Степновскому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56 335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59 265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2 930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Сулуторскому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22 001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Start w:name="z3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-1 098 тысяч тенге;</w:t>
      </w:r>
    </w:p>
    <w:bookmarkEnd w:id="2"/>
    <w:bookmarkStart w:name="z3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1 098 тысяч тенге, в том числе:</w:t>
      </w:r>
    </w:p>
    <w:bookmarkEnd w:id="3"/>
    <w:bookmarkStart w:name="z3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"/>
    <w:bookmarkStart w:name="z3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"/>
    <w:bookmarkStart w:name="z3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1 098 тысяч тенге;</w:t>
      </w:r>
    </w:p>
    <w:bookmarkEnd w:id="6"/>
    <w:bookmarkStart w:name="z3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Улкен Сулуторскому сельскому округу:</w:t>
      </w:r>
    </w:p>
    <w:bookmarkEnd w:id="7"/>
    <w:bookmarkStart w:name="z3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30 384 тысяч тенге, в том числе:</w:t>
      </w:r>
    </w:p>
    <w:bookmarkEnd w:id="8"/>
    <w:bookmarkStart w:name="z3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3 140 тысяч тенге; </w:t>
      </w:r>
    </w:p>
    <w:bookmarkEnd w:id="9"/>
    <w:bookmarkStart w:name="z3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0"/>
    <w:bookmarkStart w:name="z3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27 244 тысяч тенге;</w:t>
      </w:r>
    </w:p>
    <w:bookmarkEnd w:id="11"/>
    <w:bookmarkStart w:name="z3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34 806 тысяч тенге;</w:t>
      </w:r>
    </w:p>
    <w:bookmarkEnd w:id="12"/>
    <w:bookmarkStart w:name="z3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3"/>
    <w:bookmarkStart w:name="z3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4"/>
    <w:bookmarkStart w:name="z3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"/>
    <w:bookmarkStart w:name="z3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6"/>
    <w:bookmarkStart w:name="z3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"/>
    <w:bookmarkStart w:name="z3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8"/>
    <w:bookmarkStart w:name="z3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-4 422 тысяч тенге;</w:t>
      </w:r>
    </w:p>
    <w:bookmarkEnd w:id="19"/>
    <w:bookmarkStart w:name="z3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4 422 тысяч тенге, в том числе:</w:t>
      </w:r>
    </w:p>
    <w:bookmarkEnd w:id="20"/>
    <w:bookmarkStart w:name="z3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"/>
    <w:bookmarkStart w:name="z3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"/>
    <w:bookmarkStart w:name="z3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4 422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передаваемой из районного бюджета в бюджет сельских округов на 2021 год установить в размере 299 627 тысяч тенге, в том числе:</w:t>
      </w:r>
    </w:p>
    <w:bookmarkEnd w:id="24"/>
    <w:bookmarkStart w:name="z2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16 606 тысяч тенге;</w:t>
      </w:r>
    </w:p>
    <w:bookmarkEnd w:id="25"/>
    <w:bookmarkStart w:name="z2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Аухатинский сельский округ – 12 018 тысяч тенге;</w:t>
      </w:r>
    </w:p>
    <w:bookmarkEnd w:id="26"/>
    <w:bookmarkStart w:name="z2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11 184 тысяч тенге;</w:t>
      </w:r>
    </w:p>
    <w:bookmarkEnd w:id="27"/>
    <w:bookmarkStart w:name="z2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21 298 тысяч тенге;</w:t>
      </w:r>
    </w:p>
    <w:bookmarkEnd w:id="28"/>
    <w:bookmarkStart w:name="z2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Какпатаский сельский округ – 21 398 тысяч тенге;</w:t>
      </w:r>
    </w:p>
    <w:bookmarkEnd w:id="29"/>
    <w:bookmarkStart w:name="z3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13 684 тысяч тенге;</w:t>
      </w:r>
    </w:p>
    <w:bookmarkEnd w:id="30"/>
    <w:bookmarkStart w:name="z3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21 865 тысяч тенге;</w:t>
      </w:r>
    </w:p>
    <w:bookmarkEnd w:id="31"/>
    <w:bookmarkStart w:name="z3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Карасуйский сельский округ – 21 824 тысяч тенге;</w:t>
      </w:r>
    </w:p>
    <w:bookmarkEnd w:id="32"/>
    <w:bookmarkStart w:name="z3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21 441 тысяч тенге;</w:t>
      </w:r>
    </w:p>
    <w:bookmarkEnd w:id="33"/>
    <w:bookmarkStart w:name="z3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17 692 тысяч тенге;</w:t>
      </w:r>
    </w:p>
    <w:bookmarkEnd w:id="34"/>
    <w:bookmarkStart w:name="z3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0 тысяч тенге;</w:t>
      </w:r>
    </w:p>
    <w:bookmarkEnd w:id="35"/>
    <w:bookmarkStart w:name="z3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3 560 тысяч тенге;</w:t>
      </w:r>
    </w:p>
    <w:bookmarkEnd w:id="36"/>
    <w:bookmarkStart w:name="z3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12 767 тысяч тенге;</w:t>
      </w:r>
    </w:p>
    <w:bookmarkEnd w:id="37"/>
    <w:bookmarkStart w:name="z3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19 524 тысяч тенге;</w:t>
      </w:r>
    </w:p>
    <w:bookmarkEnd w:id="38"/>
    <w:bookmarkStart w:name="z3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28 525 тысяч тенге;</w:t>
      </w:r>
    </w:p>
    <w:bookmarkEnd w:id="39"/>
    <w:bookmarkStart w:name="z3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5 837 тысяч тенге;</w:t>
      </w:r>
    </w:p>
    <w:bookmarkEnd w:id="40"/>
    <w:bookmarkStart w:name="z3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20 574 тысяч тенге;</w:t>
      </w:r>
    </w:p>
    <w:bookmarkEnd w:id="41"/>
    <w:bookmarkStart w:name="z3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 – 13 579 тысяч тенге;</w:t>
      </w:r>
    </w:p>
    <w:bookmarkEnd w:id="42"/>
    <w:bookmarkStart w:name="z3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 – 16 251 тысяч тенге;</w:t>
      </w:r>
    </w:p>
    <w:bookmarkEnd w:id="43"/>
    <w:bookmarkStart w:name="z3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требованиями закона контроль за исполнением настоящего решения возложить на председателя постоянной комиссии Кордайского районного маслихата Б.Әлімбет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44"/>
    <w:bookmarkStart w:name="z3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2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2021 год</w:t>
      </w:r>
    </w:p>
    <w:bookmarkEnd w:id="46"/>
    <w:bookmarkStart w:name="z6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</w:tbl>
    <w:bookmarkStart w:name="z3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0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0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1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2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2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3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3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4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4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4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5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5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6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6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6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2023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2023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4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2023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2023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2023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2023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2023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2023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2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2023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2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2023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2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2023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3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2023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3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2023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4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2023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54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2023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