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1b2" w14:textId="4ed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Кордайского района Жамбылской области "Об утверждении Положения аппарата акима сельских округов Кордайского района Жамбылской области" от 2 сентября 2014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26 ноября 2020 года № 538. Зарегистрировано Департаментом юстиции Жамбылской области 27 ноября 2020 года № 4813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акимат Кордайского района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 постановление акимата Кордайского района Жамбылской области от 02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аппаратов акима сельских округов Кордайского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"Қордай шамшырағы - Кордайский маяк" 08 октября 2014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Нуралиева 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