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040c" w14:textId="f7f0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30 декабря 2019 года № 63-2 "О бюджете сельских округов Кордайского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 ноября 2020 года № 76-2. Зарегистрировано Департаментом юстиции Жамбылской области 11 ноября 2020 года № 4802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Кордайского районного маслихата от 02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23 декабря 2019 года № 62-4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4798</w:t>
      </w:r>
      <w:r>
        <w:rPr>
          <w:rFonts w:ascii="Times New Roman"/>
          <w:b w:val="false"/>
          <w:i w:val="false"/>
          <w:color w:val="000000"/>
          <w:sz w:val="28"/>
        </w:rPr>
        <w:t>)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2020-2021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2020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2020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"24 693" заменить цифрами "25 293";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"2 347" заменить цифрами "2 947";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"24 693" заменить цифрами "25 293";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2020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"52 114" заменить цифрами "47 955";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"21 453" заменить цифрами "17 444";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"21 453" заменить цифрами "30 511";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"190 604" заменить цифрами "186 075";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2020 год: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"41 135" заменить цифрами "41 135";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"13 302" заменить цифрами "13 402";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"27 733" заменить цифрами "27 733";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"100 588" заменить цифрами "96 293";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2020 год: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"49 981" заменить цифрами "49 981";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"10 328" заменить цифрами "10 428";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"39 553" заменить цифрами "39 553";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"143 754" заменить цифрами "134 336";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2020 год: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"71 598" заменить цифрами "71 055";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"6 163" заменить цифрами "6 112";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"65 335" заменить цифрами "64 792";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"73 427" заменить цифрами "72 884";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2020 год: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"107 002" заменить цифрами "124 626";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"11 178" заменить цифрами "11 222";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"95 724" заменить цифрами "113 348";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"157 639" заменить цифрами "170 056";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2020 год: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"80 596" заменить цифрами "79 241";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"3 975" заменить цифрами "4 468";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"76 521" заменить цифрами "74 773";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"383 531" заменить цифрами "371 387";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2020 год: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"74 272" заменить цифрами "74 038";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"11 972" заменить цифрами "11 738";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"62 200" заменить цифрами "62 200";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"147 176" заменить цифрами "145 877";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2020 год: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"73 300" заменить цифрами "76 087";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"7 845" заменить цифрами "7 935";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"65 355" заменить цифрами "68 142";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"75 930" заменить цифрами "78 717";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2020 год: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"35 817" заменить цифрами "35 629";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"6 215" заменить цифрами "6 077";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"29 552" заменить цифрами "29 552";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"36 698" заменить цифрами "36 510";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2020 год: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"1 554 144" заменить цифрами "1 548 578";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"244 606" заменить цифрами "232 317";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"1 309 288" заменить цифрами "1 316 011";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"1 876 667" заменить цифрами "1 854 464";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2020 год: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"237 331" заменить цифрами "239 646";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"49 211" заменить цифрами "49 211";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"187 970" заменить цифрами "190 285";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"316 269" заменить цифрами "318 330";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2020 год: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"69 975" заменить цифрами "70 764";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"62 319" заменить цифрами "63 108";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"71 583" заменить цифрами "72 372";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2020 год: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"228 749" заменить цифрами "232 255";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"21 847" заменить цифрами "21 947";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"206 802" заменить цифрами "210 308";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"234 478" заменить цифрами "237 984".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2020 год: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"145 795" заменить цифрами "144 628";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"13 197" заменить цифрами "10 697";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"132 498" заменить цифрами "133 831";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"152 819" заменить цифрами "151 652".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2020 год: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"238 172" заменить цифрами "250 672";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"43 102" заменить цифрами "41 602";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"194 920" заменить цифрами "208 920";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"248 634" заменить цифрами "261 134".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2020 год: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"70 274" заменить цифрами "69 901";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"11 332" заменить цифрами "8 745"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"58 842" заменить цифрами "61 149";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"71 847" заменить цифрами "71 474".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2020 год: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"20 070" заменить цифрами "20 697";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"2 626" заменить цифрами "3 253"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"17 444" заменить цифрами "17 444";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"20 070" заменить цифрами "20 697".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2020 год: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"22 391" заменить цифрами "22 391";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"19 607" заменить цифрами "19 607";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"22 391" заменить цифрами "22 391".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4"/>
        <w:gridCol w:w="2117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7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8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3401"/>
        <w:gridCol w:w="3497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8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34279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9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1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6"/>
        <w:gridCol w:w="1934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0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0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-305886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1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1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6"/>
        <w:gridCol w:w="1934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1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2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2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3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3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0"/>
        <w:gridCol w:w="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76-2</w:t>
            </w:r>
          </w:p>
        </w:tc>
      </w:tr>
    </w:tbl>
    <w:bookmarkStart w:name="z23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