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3469" w14:textId="da93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Кордайском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10 сентября 2020 года № 73-4. Зарегистрировано Департаментом юстиции Жамбылской области 30 сентября 2020 года № 4751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Кордайского районного маслихата Жамбылской области от 29.12.2022 </w:t>
      </w:r>
      <w:r>
        <w:rPr>
          <w:rFonts w:ascii="Times New Roman"/>
          <w:b w:val="false"/>
          <w:i w:val="false"/>
          <w:color w:val="ff0000"/>
          <w:sz w:val="28"/>
        </w:rPr>
        <w:t>№34-5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Кордайском районе,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Кордайского районного маслихата Жамбылской области от 29.12.2022 </w:t>
      </w:r>
      <w:r>
        <w:rPr>
          <w:rFonts w:ascii="Times New Roman"/>
          <w:b w:val="false"/>
          <w:i w:val="false"/>
          <w:color w:val="000000"/>
          <w:sz w:val="28"/>
        </w:rPr>
        <w:t>№34-5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Кордайского районного маслихата от 10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возмещения затрат на обучение детей с ограниченными возможностями из числа инвалидов по индивидуальному учебному плану в Кордайском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3182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ноября 2016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 на руководителя коммунального государственного учреждения "Отдел занятости и социальных программ акимата Кордайского района Жамбылской области" А.Заурбаевой.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Кордайского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 № 73-3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Кордайском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Кордайского районного маслихата Жамбылской области от 29.12.2022 </w:t>
      </w:r>
      <w:r>
        <w:rPr>
          <w:rFonts w:ascii="Times New Roman"/>
          <w:b w:val="false"/>
          <w:i w:val="false"/>
          <w:color w:val="ff0000"/>
          <w:sz w:val="28"/>
        </w:rPr>
        <w:t>№34-5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Кордайском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22394</w:t>
      </w:r>
      <w:r>
        <w:rPr>
          <w:rFonts w:ascii="Times New Roman"/>
          <w:b w:val="false"/>
          <w:i w:val="false"/>
          <w:color w:val="000000"/>
          <w:sz w:val="28"/>
        </w:rPr>
        <w:t>) (далее - Правила возмещения затрат).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программ" акимата Кордайского района Жамбылской области"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шести месячным расчетным показателям на каждого ребенка с инвалидностью ежеквартально в течение учебного года.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