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bbfb84" w14:textId="9bbfb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Кордайского районного маслихата от 30 декабря 2019 года № 63-2 "О бюджете сельских округов Кордайского района на 2020-2022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Кордайского районного маслихата Жамбылской области от 10 сентября 2020 года № 73-2. Зарегистрировано Департаментом юстиции Жамбылской области 22 сентября 2020 года № 4748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109-1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 и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местном государственном управлении и самоуправлении в Республике Казахстан" от 23 января 2001 года и на основании решения Кордайского районного маслихата от 28 августа 2020 года </w:t>
      </w:r>
      <w:r>
        <w:rPr>
          <w:rFonts w:ascii="Times New Roman"/>
          <w:b w:val="false"/>
          <w:i w:val="false"/>
          <w:color w:val="000000"/>
          <w:sz w:val="28"/>
        </w:rPr>
        <w:t>№ 72-2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внесении изменений в решение Кордайского районного маслихата от 23 декабря 2019 года № 62-4 "О районном бюджете на 2020-2022 годы" (зарегистрировано в Реестре государственной регистрации нормативных правовых актов за </w:t>
      </w:r>
      <w:r>
        <w:rPr>
          <w:rFonts w:ascii="Times New Roman"/>
          <w:b w:val="false"/>
          <w:i w:val="false"/>
          <w:color w:val="000000"/>
          <w:sz w:val="28"/>
        </w:rPr>
        <w:t>№ 4728</w:t>
      </w:r>
      <w:r>
        <w:rPr>
          <w:rFonts w:ascii="Times New Roman"/>
          <w:b w:val="false"/>
          <w:i w:val="false"/>
          <w:color w:val="000000"/>
          <w:sz w:val="28"/>
        </w:rPr>
        <w:t>) Кордайский районный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Кордайского районного маслихата от 30 декабря 2019 года </w:t>
      </w:r>
      <w:r>
        <w:rPr>
          <w:rFonts w:ascii="Times New Roman"/>
          <w:b w:val="false"/>
          <w:i w:val="false"/>
          <w:color w:val="000000"/>
          <w:sz w:val="28"/>
        </w:rPr>
        <w:t>№ 63-2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сельских округов Кордайского района на 2020-2021 годы" (зарегистрировано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за № 4491</w:t>
      </w:r>
      <w:r>
        <w:rPr>
          <w:rFonts w:ascii="Times New Roman"/>
          <w:b w:val="false"/>
          <w:i w:val="false"/>
          <w:color w:val="000000"/>
          <w:sz w:val="28"/>
        </w:rPr>
        <w:t>, опубликовано 16 января 2020 в эталонном контрольном банке нормативных правовых актов Республики Казахстан в электронном виде) следующие изменения: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1-1. Алгинский сельский округ на 2020 год: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"24 719" заменить цифрами "24 693";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"22 372" заменить цифрами "22 346";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в подпункте 2):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"24 719" заменить цифрами "24 693";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1-2. Аухаттинский сельский округ на 2020 год: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"52 525" заменить цифрами "52 114";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"21 864" заменить цифрами "21 453";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"191 015" заменить цифрами "190 604";</w:t>
      </w:r>
    </w:p>
    <w:bookmarkEnd w:id="15"/>
    <w:bookmarkStart w:name="z23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1-3. Беткайнарский сельский округ на 2020 год:</w:t>
      </w:r>
    </w:p>
    <w:bookmarkEnd w:id="16"/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7"/>
    <w:bookmarkStart w:name="z25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8"/>
    <w:bookmarkStart w:name="z26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"41 135" заменить цифрами "41 135";</w:t>
      </w:r>
    </w:p>
    <w:bookmarkEnd w:id="19"/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"27 733" заменить цифрами "27 733";</w:t>
      </w:r>
    </w:p>
    <w:bookmarkEnd w:id="20"/>
    <w:bookmarkStart w:name="z28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1"/>
    <w:bookmarkStart w:name="z29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"100 588" заменить цифрами "100 588";</w:t>
      </w:r>
    </w:p>
    <w:bookmarkEnd w:id="22"/>
    <w:bookmarkStart w:name="z30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1-4. Жамбылский сельский округ на 2020 год:</w:t>
      </w:r>
    </w:p>
    <w:bookmarkEnd w:id="23"/>
    <w:bookmarkStart w:name="z31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4"/>
    <w:bookmarkStart w:name="z32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25"/>
    <w:bookmarkStart w:name="z33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"50 007" заменить цифрами "49 981";</w:t>
      </w:r>
    </w:p>
    <w:bookmarkEnd w:id="26"/>
    <w:bookmarkStart w:name="z34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"39 579" заменить цифрами "39 553";</w:t>
      </w:r>
    </w:p>
    <w:bookmarkEnd w:id="27"/>
    <w:bookmarkStart w:name="z35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28"/>
    <w:bookmarkStart w:name="z36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"143 780" заменить цифрами "143 754";</w:t>
      </w:r>
    </w:p>
    <w:bookmarkEnd w:id="29"/>
    <w:bookmarkStart w:name="z37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1-5. Какпатасский сельский округ на 2020 год:</w:t>
      </w:r>
    </w:p>
    <w:bookmarkEnd w:id="30"/>
    <w:bookmarkStart w:name="z38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1"/>
    <w:bookmarkStart w:name="z39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32"/>
    <w:bookmarkStart w:name="z40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"71 732" заменить цифрами "71 598";</w:t>
      </w:r>
    </w:p>
    <w:bookmarkEnd w:id="33"/>
    <w:bookmarkStart w:name="z41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"6 271" заменить цифрами "6 163";</w:t>
      </w:r>
    </w:p>
    <w:bookmarkEnd w:id="34"/>
    <w:bookmarkStart w:name="z42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"65 361" заменить цифрами "65 335";</w:t>
      </w:r>
    </w:p>
    <w:bookmarkEnd w:id="35"/>
    <w:bookmarkStart w:name="z43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36"/>
    <w:bookmarkStart w:name="z44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"73 561" заменить цифрами "73 427";</w:t>
      </w:r>
    </w:p>
    <w:bookmarkEnd w:id="37"/>
    <w:bookmarkStart w:name="z45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1-7. Карасайский сельский округ на 2020 год:</w:t>
      </w:r>
    </w:p>
    <w:bookmarkEnd w:id="38"/>
    <w:bookmarkStart w:name="z46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9"/>
    <w:bookmarkStart w:name="z47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0"/>
    <w:bookmarkStart w:name="z48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"72 985" заменить цифрами "80 596";</w:t>
      </w:r>
    </w:p>
    <w:bookmarkEnd w:id="41"/>
    <w:bookmarkStart w:name="z49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"4 595" заменить цифрами "3 975";</w:t>
      </w:r>
    </w:p>
    <w:bookmarkEnd w:id="42"/>
    <w:bookmarkStart w:name="z50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"68 290" заменить цифрами "76 521";</w:t>
      </w:r>
    </w:p>
    <w:bookmarkEnd w:id="43"/>
    <w:bookmarkStart w:name="z51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44"/>
    <w:bookmarkStart w:name="z52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"375 920" заменить цифрами "383 531";</w:t>
      </w:r>
    </w:p>
    <w:bookmarkEnd w:id="45"/>
    <w:bookmarkStart w:name="z53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1-8. Карасуский сельский округ на 2020 год:</w:t>
      </w:r>
    </w:p>
    <w:bookmarkEnd w:id="46"/>
    <w:bookmarkStart w:name="z54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47"/>
    <w:bookmarkStart w:name="z55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48"/>
    <w:bookmarkStart w:name="z56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"76 158" заменить цифрами "74 272";</w:t>
      </w:r>
    </w:p>
    <w:bookmarkEnd w:id="49"/>
    <w:bookmarkStart w:name="z57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"13 755" заменить цифрами "11 972";</w:t>
      </w:r>
    </w:p>
    <w:bookmarkEnd w:id="50"/>
    <w:bookmarkStart w:name="z58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"62 303" заменить цифрами "62 200";</w:t>
      </w:r>
    </w:p>
    <w:bookmarkEnd w:id="51"/>
    <w:bookmarkStart w:name="z59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"149 062" заменить цифрами "147 176";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1-9. Касыкский сельский округ на 2020 год: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"73 866" заменить цифрами "73 300";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"8 385" заменить цифрами "7 845";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"65 381" заменить цифрами "65 355";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"76 496" заменить цифрами "75 930";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1-10. Кененский сельский округ на 2020 год: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"27 586" заменить цифрами "35 817";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"21 321" заменить цифрами "29 552";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"28 467" заменить цифрами "36 698";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1-11. Кордайский сельский округ на 2020 год: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"1 531 573" заменить цифрами "1 554 144";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"237 009" заменить цифрами "244 606";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"1 294 314" заменить цифрами "1 309 288";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"1 854 096" заменить цифрами "1 876 667";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1-12. Масанчинский сельский округ на 2020 год: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"226 630" заменить цифрами "237 331";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"38 510" заменить цифрами "49 211";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"305 568" заменить цифрами "316 269";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1-13. Ногайбайский сельский округ на 2020 год: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"70 078" заменить цифрами "69 975";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"62 422" заменить цифрами "62 319";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"71 686" заменить цифрами "71 583";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1-14. Отарский сельский округ на 2020 год: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"231 620" заменить цифрами "228 749";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"24 718" заменить цифрами "21 847";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"237 349" заменить цифрами "234 478".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1-16. Сортобинский сельский округ на 2020 год: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"238 172" заменить цифрами "238 172";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"194 920" заменить цифрами "194 920";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"248 634" заменить цифрами "248 634".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1-17. Степновский сельский округ на 2020 год: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"67 967" заменить цифрами "70 274";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"8 999" заменить цифрами "11 332"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"58 868" заменить цифрами "58 842";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"69 540" заменить цифрами "71 847".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1-18. Сулуторский сельский округ на 2020 год: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"20 667" заменить цифрами "20 070";</w:t>
      </w:r>
    </w:p>
    <w:bookmarkEnd w:id="116"/>
    <w:bookmarkStart w:name="z12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"3 120" заменить цифрами "2 626"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"17 547" заменить цифрами "17 444";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"20 667" заменить цифрами "20 070".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1-19. Улкен Сулуторский сельский округ на 2020 год: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1):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"22 494" заменить цифрами "22 391";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"19 710" заменить цифрами "19 607";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подпункте 2):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"22 494" заменить цифрами "22 391".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19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10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36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Кордайского районного маслихата по вопросам экономики, финансов, бюджета, развития местного самоуправления, индустриально-инновационного развития, развития региона, транспорта и связи, малого и среднего бизнеса.</w:t>
      </w:r>
    </w:p>
    <w:bookmarkEnd w:id="128"/>
    <w:bookmarkStart w:name="z137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129"/>
    <w:bookmarkStart w:name="z138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статьей 18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государственном регулировании развития агропромышленного комплекса сельских территорий" от 8 июля 2005 года установить надбавку на 2020-2022 годы специалистом в области социального обеспечения, образования, культуры, спорта и особо охраняемых природных территорий, являющимся гражданскими служащими и работающим в сельских населенных пунктах, а также указанным специалистам, работающим в государственных организациях, финансируемых из местных бюджетов, могут устанавливаться повышенные не менее чем на двадцать пять процентов оклады и тарифные ставки по сравнению со ставками специалистов, занимающихся этими видами деятельности в городских условиях.</w:t>
      </w:r>
    </w:p>
    <w:bookmarkEnd w:id="130"/>
    <w:bookmarkStart w:name="z139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со дня государственной регистрации в органах юстиции и вводится в действие с 1 января 2020 года.</w:t>
      </w:r>
    </w:p>
    <w:bookmarkEnd w:id="1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 Алимжанов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Кордайского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Нурсипатов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</w:t>
            </w:r>
          </w:p>
        </w:tc>
      </w:tr>
    </w:tbl>
    <w:bookmarkStart w:name="z150" w:id="1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Алгинского сельского округа на 2020 год</w:t>
      </w:r>
    </w:p>
    <w:bookmarkEnd w:id="1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22346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</w:t>
            </w:r>
          </w:p>
        </w:tc>
      </w:tr>
    </w:tbl>
    <w:bookmarkStart w:name="z159" w:id="1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Аухаттинского сельского округа на 2020 год</w:t>
      </w:r>
    </w:p>
    <w:bookmarkEnd w:id="1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52114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21453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30511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8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190604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22641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22511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12595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7869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145874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145316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-138490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136093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66" w:id="1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Беткайнарского сельского округа на 2020 год</w:t>
      </w:r>
    </w:p>
    <w:bookmarkEnd w:id="13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13302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27733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100588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23205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государственных органов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4094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57761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-59453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57501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73" w:id="1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Жамбылского сельского округа на 2020 год</w:t>
      </w:r>
    </w:p>
    <w:bookmarkEnd w:id="1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4"/>
        <w:gridCol w:w="630"/>
        <w:gridCol w:w="448"/>
        <w:gridCol w:w="849"/>
        <w:gridCol w:w="5"/>
        <w:gridCol w:w="1336"/>
        <w:gridCol w:w="5748"/>
        <w:gridCol w:w="2330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49981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8938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8355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9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39553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143754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29277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Программы развития регионов до 2020 года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92991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3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Кордайского районного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80" w:id="1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Какпатасского сельского округа на 2020 год</w:t>
      </w:r>
    </w:p>
    <w:bookmarkEnd w:id="1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71598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4485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65335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73427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38196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36467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-1829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8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Карасайского сельского округа на 2020 год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80596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76521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92"/>
        <w:gridCol w:w="1347"/>
        <w:gridCol w:w="1347"/>
        <w:gridCol w:w="5968"/>
        <w:gridCol w:w="264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383531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25183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23568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25578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26216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24499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302054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-302935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302935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301854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6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194" w:id="1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Карасуского сельского округа на 2020 год</w:t>
      </w:r>
    </w:p>
    <w:bookmarkEnd w:id="1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11972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11128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9918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62200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147176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12949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71316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7"/>
        <w:gridCol w:w="1017"/>
        <w:gridCol w:w="1017"/>
        <w:gridCol w:w="4624"/>
        <w:gridCol w:w="462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6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27"/>
        <w:gridCol w:w="1938"/>
        <w:gridCol w:w="1938"/>
        <w:gridCol w:w="3698"/>
        <w:gridCol w:w="32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-72904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70000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4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32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01" w:id="1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Касыкского сельского округа на 2020 год</w:t>
      </w:r>
    </w:p>
    <w:bookmarkEnd w:id="13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75930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31219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7045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-2630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08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Кененского сельского округа на 2020 год</w:t>
      </w:r>
    </w:p>
    <w:bookmarkEnd w:id="1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35817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4225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29552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15218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3306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11832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881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10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15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Кордайского сельского округа на 2020 год</w:t>
      </w:r>
    </w:p>
    <w:bookmarkEnd w:id="1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5"/>
        <w:gridCol w:w="986"/>
        <w:gridCol w:w="635"/>
        <w:gridCol w:w="7294"/>
        <w:gridCol w:w="275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1554144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244606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106044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138562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2484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3853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132225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1309288</w:t>
            </w:r>
          </w:p>
        </w:tc>
      </w:tr>
      <w:tr>
        <w:trPr>
          <w:trHeight w:val="30" w:hRule="atLeast"/>
        </w:trPr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2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7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1309288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82"/>
        <w:gridCol w:w="1334"/>
        <w:gridCol w:w="1335"/>
        <w:gridCol w:w="5910"/>
        <w:gridCol w:w="27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1876667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46391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46321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372429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272288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84095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21658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погребение безродных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165135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279968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272422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7546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905582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35216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инфроструктуре в сельских населенных пунктах в рамках проекта "Ауыл-ел бесегі"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870366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-322523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322523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313331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9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9192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22" w:id="14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Масанчинского сельского округа на 2020 год</w:t>
      </w:r>
    </w:p>
    <w:bookmarkEnd w:id="14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237331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46211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43989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187970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316269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178454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15470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-78938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68536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10402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12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29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Ногайбайского сельского округа на 2020 год</w:t>
      </w:r>
    </w:p>
    <w:bookmarkEnd w:id="1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69975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5883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71583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19810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8361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-1608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36" w:id="1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Отарского сельского округа на 2020 год</w:t>
      </w:r>
    </w:p>
    <w:bookmarkEnd w:id="14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228749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21847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6399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15448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14138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206802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234478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28485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169172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26508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9957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9845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-5729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14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10 сентября 2020 года 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декабря 2019 года № 63-2</w:t>
            </w:r>
          </w:p>
        </w:tc>
      </w:tr>
    </w:tbl>
    <w:bookmarkStart w:name="z244" w:id="1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Сортобинского сельского округа на 2020 год</w:t>
      </w:r>
    </w:p>
    <w:bookmarkEnd w:id="1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4"/>
        <w:gridCol w:w="1016"/>
        <w:gridCol w:w="654"/>
        <w:gridCol w:w="7509"/>
        <w:gridCol w:w="246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238172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43102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6005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37097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1363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35014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  <w:tr>
        <w:trPr>
          <w:trHeight w:val="30" w:hRule="atLeast"/>
        </w:trPr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5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194920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374"/>
        <w:gridCol w:w="1374"/>
        <w:gridCol w:w="6084"/>
        <w:gridCol w:w="2457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248634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34917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 и организация медицинского обслуживания в организациях дошкольного воспитания и обучения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161773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18967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7876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-10462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10462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17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</w:t>
            </w:r>
          </w:p>
        </w:tc>
      </w:tr>
    </w:tbl>
    <w:bookmarkStart w:name="z253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Степновского сельского округа на 2020 год</w:t>
      </w:r>
    </w:p>
    <w:bookmarkEnd w:id="1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4"/>
        <w:gridCol w:w="1046"/>
        <w:gridCol w:w="674"/>
        <w:gridCol w:w="7736"/>
        <w:gridCol w:w="217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70274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11332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10886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10361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</w:t>
            </w:r>
          </w:p>
        </w:tc>
      </w:tr>
      <w:tr>
        <w:trPr>
          <w:trHeight w:val="30" w:hRule="atLeast"/>
        </w:trPr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77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1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58842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71847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26475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26052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28414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21355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4465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-1573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18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</w:t>
            </w:r>
          </w:p>
        </w:tc>
      </w:tr>
    </w:tbl>
    <w:bookmarkStart w:name="z262" w:id="14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Сулуторского сельского округа на 2020 год</w:t>
      </w:r>
    </w:p>
    <w:bookmarkEnd w:id="14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2626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1999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17444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5"/>
        <w:gridCol w:w="6262"/>
        <w:gridCol w:w="216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14839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Обеспечение санитарии населенных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10 сентября 2020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73-2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19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Кордайского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30 декабря 2019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63-2</w:t>
            </w:r>
          </w:p>
        </w:tc>
      </w:tr>
    </w:tbl>
    <w:bookmarkStart w:name="z271" w:id="14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бюджете Улкен Сулуторского сельского округа на 2020 год</w:t>
      </w:r>
    </w:p>
    <w:bookmarkEnd w:id="14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8"/>
        <w:gridCol w:w="1984"/>
        <w:gridCol w:w="1279"/>
        <w:gridCol w:w="3645"/>
        <w:gridCol w:w="4114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411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1604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1393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  <w:tr>
        <w:trPr>
          <w:trHeight w:val="30" w:hRule="atLeast"/>
        </w:trPr>
        <w:tc>
          <w:tcPr>
            <w:tcW w:w="12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6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41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19607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2"/>
        <w:gridCol w:w="1415"/>
        <w:gridCol w:w="1415"/>
        <w:gridCol w:w="6268"/>
        <w:gridCol w:w="2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22391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18307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18157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1384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для решения вопросов обустройства населенных пунктов в реализацию мер по содействию экономическому развитию регионов в рамках Государственной программы развития регионов до 2025 года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Приобритение финансовых активов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0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2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