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026b" w14:textId="3ea0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2019 года № 62-4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августа 2020 года № 72-2. Зарегистрировано Департаментом юстиции Жамбылской области 8 сентября 2020 года № 4728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13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4699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"28 749 953" заменить цифрами "28 809 399";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"26 065 567" заменить цифрами "26 125 013";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"29 783 218" заменить цифрами "29 842 664".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Сүлейманқұл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62-4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1"/>
        <w:gridCol w:w="259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28809336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26124950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26124799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29842601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 и социальное обеспечение"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