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172b" w14:textId="cc1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Б. Момышулы Жуалынского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декабря 2020 года № 78-2. Зарегистрировано Департаментом юстиции Жамбылской области 8 января 2021 года № 4887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25 декабря 2020 года № 77-7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и села Бауыржан Момышулы Жуалынского района Жамбылской области на 2021-2023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bookmarkStart w:name="z4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Аппарат акима села Б. Момышулы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155 094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42 971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165 590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10 496 тысяч тенге.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65 336 тысяч тенге, в том числе по: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61 255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65 979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643 тысяч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94 089 тысяч тенге, в том числе по: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6 436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87 451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95 123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1 034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37 537 тысяч тенге, в том числе по: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4 833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32 702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37 971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434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42 710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39 114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43 205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495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47 953 тысяч тенге, в том числе по: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4 661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43 292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49 536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1 583 тысяч тенге.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62 081 тысяч тенге, в том числе по: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5 733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56 348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62 698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617 тысяч тенге.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33 566 тысяч тенге, в том числе по: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5 255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28 309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33 792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226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46 457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56 771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1 670 тысяч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37 467 тысяч тенге, в том числе по: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2 538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34 927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37 608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141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45 248 тысяч тенге, в том числе по: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40 326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45 766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518 тысяч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133 518 тысяч тенге, в том числе по: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8 204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125 170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136 091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2 573 тысяч тенге.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42 263 тысяч тенге, в том числе по: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33 373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42 795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532 тысяч тенге.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122 145 тысяч тенге, в том числе по: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6 273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115 871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122 847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702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1- в редакции решения Жуалынского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пункт 4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 год предусмотреть средства для специалистов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100"/>
    <w:bookmarkStart w:name="z2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сельских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1"/>
    <w:bookmarkStart w:name="z2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02"/>
    <w:bookmarkStart w:name="z2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аппарата акима Бауыржан Момышулы на 2021 год</w:t>
      </w:r>
    </w:p>
    <w:bookmarkEnd w:id="104"/>
    <w:bookmarkStart w:name="z3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bookmarkStart w:name="z2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109"/>
    <w:bookmarkStart w:name="z3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bookmarkStart w:name="z2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14"/>
    <w:bookmarkStart w:name="z3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bookmarkStart w:name="z28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119"/>
    <w:bookmarkStart w:name="z3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bookmarkStart w:name="z28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bookmarkEnd w:id="124"/>
    <w:bookmarkStart w:name="z3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bookmarkStart w:name="z29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129"/>
    <w:bookmarkStart w:name="z3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bookmarkStart w:name="z30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134"/>
    <w:bookmarkStart w:name="z3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bookmarkStart w:name="z3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139"/>
    <w:bookmarkStart w:name="z3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bookmarkStart w:name="z3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144"/>
    <w:bookmarkStart w:name="z3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bookmarkStart w:name="z31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bookmarkEnd w:id="149"/>
    <w:bookmarkStart w:name="z3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bookmarkStart w:name="z32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154"/>
    <w:bookmarkStart w:name="z3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 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bookmarkStart w:name="z33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159"/>
    <w:bookmarkStart w:name="z3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</w:tbl>
    <w:bookmarkStart w:name="z33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164"/>
    <w:bookmarkStart w:name="z4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169"/>
    <w:bookmarkStart w:name="z4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решениями Жуалынского районного маслихата Жамбылской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25.10.2021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bookmarkStart w:name="z34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сельского местного исполнительного органа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