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508" w14:textId="9b36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к постановлению акимата Жуалынского района от 31 декабря 2019 года №674 "Об утверждении коэффициента зонирования, учитывающее месторасположение объекта налогообложения в населенных пунктах Жуалынского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30 ноября 2020 года № 599. Зарегистрировано Департаментом юстиции Жамбылской области 4 декабря 2020 года № 4818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Жуалынского района от 31 декабря 2019 года №674 "Об утверждении коэффициентов зонирования, учитывающих расположение объекта налогообложения в населенных пунктах Жуалынского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Жуалынского района"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после государственной регистрации направить на официальное опубликование в течение десяти календарных дней;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Уркумбаев Абдикерим Култаевичу.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_____________Д. Жигитеков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2020г.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2020 года № 599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учитывающего месторасположение объекта налогообложения в населенных пунктах Жуалынского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Куркиресу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Абдиқадир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Карикорган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Космурат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Косболтек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Журимбай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Кызтоган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Сурым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 ащы булак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Казбастау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Туктибай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Таттибай Дуйсенбайулы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Шакпак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