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4b2d" w14:textId="305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 58-2 "О бюджетах сельских округов и села Б. 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сентября 2020 года № 71-2. Зарегистрировано Департаментом юстиции Жамбылской области 16 сентября 2020 года № 4739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27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№4712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"582 472" заменить цифрами "582 251";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"519 535" заменить цифрами "519 314".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"809 897" заменить цифрами "809 076".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"102 822" заменить цифрами "101 824";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"98 841" заменить цифрами "97 843".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"104 401" заменить цифрами "103 403".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"196 339" заменить цифрами "200 118";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"189 801" заменить цифрами "193 580".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"202 696" заменить цифрами "206 475".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"129 282" заменить цифрами "129 524";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"124 447" заменить цифрами "124 689".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"129 808" заменить цифрами "130 050".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Биликулский сельский округ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"79 592" заменить цифрами "81 692";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"75 996" заменить цифрами "78 096".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"79 592" заменить цифрами "81 692".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"110 293" заменить цифрами "110 912";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"105 632" заменить цифрами "106 251".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"111 995" заменить цифрами "112 614".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"133 045" заменить цифрами "132 824";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"127 412" заменить цифрами "127 191".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"133 999" заменить цифрами "133 778".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Куренбелский сельский округ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"78 804" заменить цифрами "78 943";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"73 597" заменить цифрами "73 736".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"80 837" заменить цифрами "80 976".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"153 680" заменить цифрами "153 459";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"145 136" заменить цифрами "144 915".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"155 456" заменить цифрами "155 235".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Кошкаратинский сельский округ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"74 179" заменить цифрами "83 037";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"70 903" заменить цифрами "79 761".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"74 179" заменить цифрами "83 037".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"103 304" заменить цифрами "103 443";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"98 482" заменить цифрами "98 621".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"103 917" заменить цифрами "104 056".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"71 953" заменить цифрами "71 732";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"63 646" заменить цифрами "63 425".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"73 228" заменить цифрами "73 007".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"127 778" заменить цифрами "127 102";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"119 088" заменить цифрами "118 412".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"204 338" заменить цифрами "203 662".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"162 285" заменить цифрами "162 377";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"156 061" заменить цифрами "156 153".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"175 514" заменить цифрами "175 606".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809 076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106 112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8"/>
        <w:gridCol w:w="1218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24 800 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71-2 от 11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29 953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эмиссионных ценных бумаг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