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8817" w14:textId="ca9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 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7 июля 2020 года № 68-2. Зарегистрировано Департаментом юстиции Жамбылской области 10 июля 2020 года № 4679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№4647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"546 462" заменить цифрами "582 472";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"483 525" заменить цифрами "519 535".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"773 287" заменить цифрами "809 897".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"101 751" заменить цифрами "102 822";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"97 770" заменить цифрами "98 841".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"103 330" заменить цифрами "104 401".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"173 929" заменить цифрами "196 339";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"167 391" заменить цифрами "189 801".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"180 286" заменить цифрами "202 696".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"111 223" заменить цифрами "129 282";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"106 388" заменить цифрами "124 447".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"111 749" заменить цифрами "129 808".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Биликулский сельский округ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"76 252" заменить цифрами "79 592";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"72 656" заменить цифрами "75 996".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"76 252" заменить цифрами "79 592".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"99 001" заменить цифрами "110 293";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"94 340" заменить цифрами "105 632".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"100 703" заменить цифрами "111 995".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Куренбелский сельский округ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"78 332" заменить цифрами "78 804";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"73 125" заменить цифрами "73 597".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"80 365" заменить цифрами "80 837".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"152 870" заменить цифрами "153 680";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"144 326" заменить цифрами "145 136".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"154 646" заменить цифрами "155 456".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"73 108" заменить цифрами "74 179";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"69 832" заменить цифрами "70 903".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"73 108" заменить цифрами "74 179".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"94 663" заменить цифрами "103 304";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"89 841" заменить цифрами "98 482".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"95 276" заменить цифрами "103 917".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"71 363" заменить цифрами "71 953";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"63 056" заменить цифрами "63 646".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"72 638" заменить цифрами "73 228".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"127 178" заменить цифрами "127 778".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"118 488" заменить цифрами "119 088".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"203 738" заменить цифрами "204 338".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Б.Момышулы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4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809 297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106 112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25 021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68-2 от 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26 850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