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9b3c" w14:textId="6e59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регулировании организации и проведения мирных собраний на территории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25 июня 2020 года № 67-7. Зарегистрировано Департаментом юстиции Жамбылской области 29 июня 2020 года № 4651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места, порядок использования специальных мест, нормы их предельного наполнения, а также требования к материально-техническому и организационному обеспечению для организации и проведения мирных собраний в Жуалынском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Жуалынского районного маслихата от 26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по Жуалынскому району" (зарегистрировано в реестре государственной регистрации нормативных правовых актов от 16 марта 2016 года за </w:t>
      </w:r>
      <w:r>
        <w:rPr>
          <w:rFonts w:ascii="Times New Roman"/>
          <w:b w:val="false"/>
          <w:i w:val="false"/>
          <w:color w:val="000000"/>
          <w:sz w:val="28"/>
        </w:rPr>
        <w:t>№ 2989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в информационно-правовой системе "Әділет" от 30 марта 2016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67-7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июня 2020 года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места, порядок использования специальных мест, нормы их предельного заполнения, а также требования к материально-техническому и организационному обеспечению для организации и проведения мирных собраний в Жуалынском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Специально определенные места для организации и проведения мирных собраний в Жуалынском районе: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проведения собрания и митинга: Жуалынский район, село Б.Момышулы, Парк "Жасай бер, Қазақстан!" расположенная по улице Жибек жолы;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Маршрутом проведения шествий и демонстраций в Жуалынском районе установить: Жуалынский район, село Б.Момышулы от пересечения улицы Ак жол-Жибек жолы до пересечения улиц Жибек жолы – Сафинова;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использования специализированных мест для организации и проведения мирных собраний в Жуалынском районе: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организации и проведении мирного собрания акиматом района создается постоянно действующий оперативный штаб для координации деятельности организаций, задействованных в организации и проведении мирного собрания. В состав оперативного штаба входят представители местной полицейской службы, органов гражданской защиты, организатор мирного собрания (далее - организатор). Оперативный штаб возглавляет уполномоченный представитель акима района;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организатор размещает правила поведения участников, регламентирующие порядок организации и проведения мирного собрания в общедоступном для граждан месте, предусматривает меры, обеспечивающие охрану общественного порядка, безопасность участников, пожарную и санитарно-эпидемиологическую безопасность, оказание первой медицинской помощи при несчастных случаях и порядок эвакуации при возникновении чрезвычайных ситуаций;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организатор совместно с местной полицейской службой определяет месторасположение служебного автотранспорта, пункта управления оперативного штаба местной полицейской службы и скорой помощи, а также стоянок резерва;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местные службы полиции за двое суток до начала мирного собрания утверждают план размещения сил и средств, задействованных в обеспечении охраны общественного порядка, дорожной и пожарной безопасности;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организаторы и участники мирных собраний в Жуалынском районе обязаны строго соблюдать запреты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Предельные нормы заполнения специальных мест для организации и проведения мирных собраний в Жуалынском районе: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/ в = с;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- площадь специальных мест для организации и проведения мирных собраний (в квадратных метрах);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предельная норма на каждого гражданина, участвующего в мирных собраниях (1,5 квадратных метра);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- предельная норма заполнения специальных мест для организации и проведения мирных собраний (предельное количество лиц, участвующих в мирном собрании).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материально-техническому и организационному обеспечению специальных мест для организации и проведения мирных собраний в Жуалынском районе определяются в соответствии с планом размещения сил и средств, задействованных в обеспечении охраны общественного порядка, дорожной и пожарной безопасности, утверждаемым местной полицией при проведения каждого мирного собрания.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67-7 от 25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4277"/>
        <w:gridCol w:w="4190"/>
        <w:gridCol w:w="1917"/>
      </w:tblGrid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2"/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наполняемость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"Жасай бер, Қазақстан!"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400 квадратных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9 колонках размещено 18 ламп;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камера видеонаблюдения и видеофиксации;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-парковочных мест (1 заезд, 1 выезд).</w:t>
            </w:r>
          </w:p>
          <w:bookmarkEnd w:id="23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bookmarkEnd w:id="24"/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улицы Ак жол-Жибек жолы до пересечения улиц Жибек жолы – Сафинова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970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вдоль маршрута имеется уличное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-камеры видеонаблюдения и видеофиксации.</w:t>
            </w:r>
          </w:p>
          <w:bookmarkEnd w:id="25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bookmarkEnd w:id="2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67-7 от 25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пикетирования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Пикетирование – присутствие одного гражданина Республики Казахстан в определенном месте в определенное время с целью публичного выражения мнения по общественно значимым вопросам и/или действиям/бездействию лиц и/или органов, организаций.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Допускается: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только одним гражданином и в статичной форме (без передвижения);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плакатов, транспарантов и иные средств наглядной агитации;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пикетирование не более двух часов в день в одном и том же месте у одного и того же объекта (за исключением специализированных мест для организации и проведения мирных собраний).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звукоусиливающих средств; 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пикетирования на расстоянии 150 метров прилегающих территорий объектов, у которых запрещено проведение пикетирования.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