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82c90" w14:textId="b782c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Жуалынского районного маслихата от 20 декабря 2019 года № 57-3 "О районном бюджете на 2020 - 2022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Жуалынского районного маслихата Жамбылской области от 28 апреля 2020 года № 65-2. Зарегистрировано Департаментом юстиции Жамбылской области 4 мая 2020 года № 4601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на основании решения Жамбылского областного маслихата 16 апреля 2020 года </w:t>
      </w:r>
      <w:r>
        <w:rPr>
          <w:rFonts w:ascii="Times New Roman"/>
          <w:b w:val="false"/>
          <w:i w:val="false"/>
          <w:color w:val="000000"/>
          <w:sz w:val="28"/>
        </w:rPr>
        <w:t>№ 46-2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Жамбылского областного маслихата от 13 декабря 2019 года № 41-3 "Об областном бюджете на 2020-2022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4561</w:t>
      </w:r>
      <w:r>
        <w:rPr>
          <w:rFonts w:ascii="Times New Roman"/>
          <w:b w:val="false"/>
          <w:i w:val="false"/>
          <w:color w:val="000000"/>
          <w:sz w:val="28"/>
        </w:rPr>
        <w:t>) Жуалынский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Жуалынского районного маслихата от 20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57-3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2020 – 2022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4471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Эталонно контрольном банке нормативных правовых актов Республики Казахстан в электронном виде от 31 декабря 2019 года)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"14 615 135" заменить цифрами "15 226 447";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"13 261 736" заменить цифрами "13 873 048";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"15 629 545" заменить цифрами "16 115 957";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"-1 384 682" заменить цифрами "-1 259 782";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"1 384 682" заменить цифрами "1 259 782";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"1 369 773" заменить цифрами "1 244 873".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и публикацию на интернет-ресурсе данного решения возложить на постоянную комиссию районного маслихата по вопросам административно-территориальных структур, социально-экономическому развитию территорий, бюджета и местных налогов по защите прав граждан.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2020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Жуалынского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Елекбаев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Жуалынского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Тлеубеков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апреля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65-2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Жуалынского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декабря 2019 года № 57-3</w:t>
            </w:r>
          </w:p>
        </w:tc>
      </w:tr>
    </w:tbl>
    <w:bookmarkStart w:name="z2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года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3"/>
        <w:gridCol w:w="601"/>
        <w:gridCol w:w="6896"/>
        <w:gridCol w:w="32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            Наименование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bookmarkEnd w:id="16"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15 226 447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1 316 807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251 611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251 611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256 250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256 250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793 546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789 546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13 873 048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13 873 048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13 873 048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0"/>
        <w:gridCol w:w="1251"/>
        <w:gridCol w:w="1251"/>
        <w:gridCol w:w="5651"/>
        <w:gridCol w:w="32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16 115 957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591 938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129 227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117 712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69 148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323 938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  <w:bookmarkEnd w:id="17"/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310 686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8 933 934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114 623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95 641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7 507 297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7 130 160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377 137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209 301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209 301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197 582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197 582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905 131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52 098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185 263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375 483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2 464 609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1 401 527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1 401 527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918 271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699 588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66 839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130 308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48 462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1 306 032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1 174 408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198 017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968 391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113 825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88 776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579 419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281 293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253 732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111 818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111 315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84 799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673 294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673 294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673 294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138 185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48 839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6 204 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59 973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59 973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75 441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75 441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46 182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54 244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1 229 753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1 229 753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 из нижнего бюджета для покрытия расходов более высокого бюджета из-за изменений в законодательстве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93 643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1 113 644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370 272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398 849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социального обеспечения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311 366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219 395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Кредитование бюджетов города районного значения, села, поселка, сельского округа на финансирование мероприятий в рамках Дорожной карты занятости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219 395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91 971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Кредитование бюджетов города районного значения, села, поселка, сельского округа на финансирование мероприятий в рамках Дорожной карты занятости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91 971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87 483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87 483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87 483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540"/>
        <w:gridCol w:w="48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         Наименование</w:t>
            </w:r>
          </w:p>
        </w:tc>
        <w:tc>
          <w:tcPr>
            <w:tcW w:w="4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bookmarkEnd w:id="18"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28 577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28 577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8"/>
        <w:gridCol w:w="252"/>
        <w:gridCol w:w="252"/>
        <w:gridCol w:w="4618"/>
        <w:gridCol w:w="60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bookmarkEnd w:id="19"/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-1 259 782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1 259 782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4"/>
        <w:gridCol w:w="2023"/>
        <w:gridCol w:w="1304"/>
        <w:gridCol w:w="1304"/>
        <w:gridCol w:w="63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         Наименование</w:t>
            </w:r>
          </w:p>
        </w:tc>
        <w:tc>
          <w:tcPr>
            <w:tcW w:w="6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bookmarkEnd w:id="20"/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1 244 873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1 244 873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1 244 873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2"/>
        <w:gridCol w:w="2191"/>
        <w:gridCol w:w="2191"/>
        <w:gridCol w:w="2674"/>
        <w:gridCol w:w="36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bookmarkEnd w:id="21"/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28 577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28 577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28 577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