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759c" w14:textId="c65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 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21 апреля 2020 года № 64-2. Зарегистрировано Департаментом юстиции Жамбылской области 28 апреля 2020 года № 4589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Бауыржан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"547 392" заменить цифрами "766 787".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"-226 825";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"226 825";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"219 395";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"7 430".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"-1 579".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"1 579";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"1 579".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"166 092" заменить цифрами "171 592";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"159 554" заменить цифрами "165 054".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"167 449" заменить цифрами "177 949".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"-6 357".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"6 357";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"5 000";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"1 357".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"115 267" заменить цифрами "108 973";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"110 432" заменить цифрами "104 138".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"115 793" заменить цифрами "109 499".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"-526".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"526";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"526".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"-1 702".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"1 702";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"1 702".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"126 805" заменить цифрами "130 105".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"121 172" заменить цифрами "124 472".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"127 759" заменить цифрами "131 059".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"-954".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"954";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"954".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"-2 033".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"2 033";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"2 033".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"-1 776".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"1 776";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"1 776".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"-613".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"613";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"613".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"-1 275".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"1 275";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"1 275".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"127 303" заменить цифрами "202 238".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"-264 531";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"264 531";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"262 906";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"1 625".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"163 478" заменить цифрами "175 514".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"-13";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"264 531";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"262 906";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"1 625".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4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90 991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bookmarkStart w:name="z16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2019 года</w:t>
            </w:r>
          </w:p>
        </w:tc>
      </w:tr>
    </w:tbl>
    <w:bookmarkStart w:name="z17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7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3919"/>
        <w:gridCol w:w="37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- 264 491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от 21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0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26 762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21 793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