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0f0c" w14:textId="1e10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20 декабря 2019 года № 57-3 "О районном бюджете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14 апреля 2020 года № 63-2. Зарегистрировано Департаментом юстиции Жамбылской области 20 апреля 2020 года № 4564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3 апреля 2020 года № 45-5 "О внесении изменений в решение Жамбылского областного маслихата от 13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41-3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4555</w:t>
      </w:r>
      <w:r>
        <w:rPr>
          <w:rFonts w:ascii="Times New Roman"/>
          <w:b w:val="false"/>
          <w:i w:val="false"/>
          <w:color w:val="000000"/>
          <w:sz w:val="28"/>
        </w:rPr>
        <w:t>)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20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57-3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 – 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4471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 контрольном банке нормативных правовых актов Республики Казахстан в электронном виде от 31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"14 612 984" заменить цифрами "14 615 135";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"13 259 585" заменить цифрами "13 261 736";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"14 656 470" заменить цифрами "15 629 545";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"100 301" заменить цифрами "370 272";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):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"-100 301" заменить цифрами "-1 384 682";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):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"100 301" заменить цифрами "1 384 682";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"87 483" заменить цифрами "1 369 773";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"30 668" заменить цифрами "28 577".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Айткулова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Жуалынского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57-3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9"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14 615 135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1 316 807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251 611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251 611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793 546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789 546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13 261 736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13 261 736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13 261 736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1"/>
        <w:gridCol w:w="1251"/>
        <w:gridCol w:w="5651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15 629 545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8 922 774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7 507 297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7 130 160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902 631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1 603 297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1 077 557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1 077 557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1 728305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1 545208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1 218 391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6 204 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1 229 753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1 229 753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нижнего бюджета для покрытия расходов более высокого бюджета из-за изменений в законодательстве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1 113 644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 обеспечения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города районного значения, села, поселка, сельского округа на финансирование мероприятий в рамках Дорожной карты занятости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города районного значения, села, поселка, сельского округа на финансирование мероприятий в рамках Дорожной карты занятости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7"/>
        <w:gridCol w:w="5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20"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-1 384 682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1 369 773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1 369 773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эмиссионных ценных бумаг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970 924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2191"/>
        <w:gridCol w:w="2191"/>
        <w:gridCol w:w="2674"/>
        <w:gridCol w:w="36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