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a5a7" w14:textId="9e6a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3 апреля 2020 года № 164. Зарегистрировано Департаментом юстиции Жамбылской области 6 апреля 2020 года № 4543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2020 год от общей численности работников организации независимо от организационно-правовой формы и формы собственности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Жуалынского района Жамбылской области" обеспечить организацию квотирования рабочих мест для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2020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Жуалынского района Жамбылской области"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Жабагы Асхата Базарбаевича.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164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77"/>
        <w:gridCol w:w="1822"/>
        <w:gridCol w:w="2019"/>
        <w:gridCol w:w="1643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"Бурненская молочная компания"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164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лиц освобожденных из мест лишения свободы и лиц, состоявших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80"/>
        <w:gridCol w:w="1557"/>
        <w:gridCol w:w="1356"/>
        <w:gridCol w:w="1102"/>
        <w:gridCol w:w="1356"/>
        <w:gridCol w:w="1103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состоявших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"Бурненская молочная компания"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"Орақ-балға" крестьянское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"Злиха" крестьянское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