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1f6" w14:textId="a6b1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марта 2020 года № 60-2. Зарегистрировано Департаментом юстиции Жамбылской области 18 марта 2020 года № 4524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в электронном виде от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настоящего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"14 612 984" заменить цифрами "14 656 470";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"56 815" заменить цифрами "100 301";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"-56 815" заменить цифрами "-100 301";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"56 815" заменить цифрами "100 301";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"43 486".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57-3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14 612 984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13 259 585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13 259 585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  <w:bookmarkEnd w:id="16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7 136 130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1 109 672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1 510 638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273"/>
        <w:gridCol w:w="273"/>
        <w:gridCol w:w="5006"/>
        <w:gridCol w:w="5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-100 301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