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11f" w14:textId="11a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Кызылкайнар, Жасоркен Кызылкайнарского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Кызылкайнарского сельского округа Жамбылского района Жамбылской области от 18 марта 2020 года № 13. Зарегистрировано Департаментом юстиции Жамбылской области 20 марта 2020 года № 4532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от 27 декабря 2019 года и с учетом мнения населения соответствующей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 Кызылкайнар и Жасоркен Кызылкайнарского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Кызылкайнар: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Бірлік.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Жасоркен: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Көкорай.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Кызылкайнарского сельского округа А.Урпекова.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Кызылкайнарского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