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f0f9" w14:textId="5fcf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к постановлению акимата Жамбылского района от 29 ноября 2019 года № 620 "Об утверждении коэффициента зонирования, учитывающее место расположение объекта налогообложения в населенных пунктах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ноября 2020 года № 607. Зарегистрировано Департаментом юстиции Жамбылской области 30 ноября 2020 года № 4814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529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25 декабря 2017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расположение объекта налогообложения в населенных пунктах Жамбылского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Жамбылского района"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настоящее постановление после государственной регистрации направить на официальное опубликование в течение десяти календарных дней;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Ерлан Кыдыралыулы.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_____________М. Тленчиев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 2020 год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607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в населенных пунктах Жамбылского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817"/>
        <w:gridCol w:w="3326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Айшабиби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Турксиб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Бесжылдык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Шайкорык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СелоКумтиын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Сенгирбай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шарык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Колкайнарский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Колкайнар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Кызылкайнарский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Полаткосщинский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Бирлесу-Енбек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Кызыл-Дихан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 сельский округ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Тогызтарау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откел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