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e9d6" w14:textId="045e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Жамбылского района от 04 сентября 2017 года № 424 "Об утверждении Правил выдачи служебного удостоверения государственных служащих аппаратов акима района, сельских округов и районных исполнительных органов, финансируемых из местного бюджета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9 сентября 2020 года № 446. Зарегистрировано Департаментом юстиции Жамбылской области 14 сентября 2020 года № 4737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акимат Жамбылского района ПОСТАНОВИЛ: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Жамбылского района от 04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служебного удостоверения государственных служащих аппаратов акима района, сельских округов и районных исполнительных органов, финансируемых из местного бюджета и его описания"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3530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02 октября 2017 года).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Ж. Телеуов.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