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87a0d" w14:textId="6f87a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Жамбылского районного маслихата от 27 декабря 2019 года № 58-2 "О бюджете сельских округов Жамбылского района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районного маслихата Жамбылской области от 1 сентября 2020 года № 68-2. Зарегистрировано Департаментом юстиции Жамбылской области 8 сентября 2020 года № 4729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Жамбылский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Жамбылского районного маслихата от 27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58-2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сельских округов Жамбылского района на 2020-2022 годы"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4481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в эталонном контрольном банке нормативных правовых актов Республики Казахстан в электронном виде 06 января 2020 года)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 по Ассинскому сельскому округу: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"310 916" заменить цифрами "319 066";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"22 011" заменить цифрами "25 162";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"288 905" заменить цифрами "293 904";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"320 697" заменить цифрами "328 847";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 по Айшабибинскому сельскому округу: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"121 571" заменить цифрами "121 512";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"6 758" заменить цифрами "8 158";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"114 813" заменить цифрами "113 354";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"124 173" заменить цифрами "124 114";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1.4 по Акбулымскому сельскому округу: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"93 417" заменить цифрами "94 416";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"5 246" заменить цифрами "6 246";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"89 539" заменить цифрами "88 050";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"94 728" заменить цифрами "95 727";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1.5 по Бесагашскому сельскому округу: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"207 505" заменить цифрами "229 586";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"8 605" заменить цифрами "9 885";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"198 636" заменить цифрами "219 437";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"207 505" заменить цифрами "238 409";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1.6 по Гродиковскому сельскому округу: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"124 105" заменить цифрами "124 104";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"8 263" заменить цифрами "10 963";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"115 353" заменить цифрами "112 652";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"407 101" заменить цифрами "407 100";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1.7 по Жамбылскому сельскому округу: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"177 343" заменить цифрами "178 303";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"8 179" заменить цифрами "10 648";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"169 164" заменить цифрами "167 655";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"544 361" заменить цифрами "548 829";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1.8 по Каройскому сельскому округу: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"44 099" заменить цифрами "52 888";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"5 595" заменить цифрами "8 155";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"38 504" заменить цифрами "44 733";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"44 099" заменить цифрами "55 211";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1.9 по Кызылкайнарскому сельскому округу: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"104 796" заменить цифрами "109 359";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"5 590" заменить цифрами "6 730";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"99 206" заменить цифрами "102 629";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"104 796" заменить цифрами "109 949";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1.10 по Каратобинскому сельскому округу: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"117 216" заменить цифрами "123 491";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"7 506" заменить цифрами "14 006";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"109 710" заменить цифрами "109 485";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"120 429" заменить цифрами "126 704";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1.11 по Каракемирскому сельскому округу: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"72 471" заменить цифрами "72 820";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"2 382" заменить цифрами "3 504";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"70 089" заменить цифрами "69 316";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"96 617" заменить цифрами "96 966";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1.12 по Колькайнарскому сельскому округу: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"61 647" заменить цифрами "61 646";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"58 367" заменить цифрами "58 366";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"129 756" заменить цифрами "129 755";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1.14 по Карасусскому сельскому округу: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"82 973" заменить цифрами "90 962";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"79 988" заменить цифрами "87 977";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"82 973" заменить цифрами "139 430";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1.15 по Полаткосщинскому сельскому округу: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"240 290" заменить цифрами "266 088";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"211 309" заменить цифрами "237 107";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"240 290" заменить цифрами "270 882";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1.16 по Ерназарскому сельскому округу: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"74 619" заменить цифрами "77 408";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"73 242" заменить цифрами "76 031";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"74 619" заменить цифрами "77 408";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1.17 по Тогызтараускому сельскому округу: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"65 934" заменить цифрами "73 381";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"65 079" заменить цифрами "72 526";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"65 934" заменить цифрами "73 381";</w:t>
      </w:r>
    </w:p>
    <w:bookmarkEnd w:id="1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редакции: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"В соответствии со статьей 18 Закона Республики Казахстан от 8 июля 2005 года "О государственном регулировании развития агропромышленного комплекса и сельских территорий" на 2020-2022 годы предусмотреть средства на выплату надбавки к заработной плате специалистам в области образования работающих в сельских населенных пунктах финансируемых из районного бюджета в размере двадцать пять процентов от оклада и тарифные ставки по сравнению со ставками специалистов, занимающихся этими видами деятельности в городских условиях.".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решения и публикацию на интернет-ресурсе возложить на постоянную комиссию районного маслихата по вопросам социально-экономического развития территории, по бюджету и местным налогам.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с 1 января 2020 года.</w:t>
      </w:r>
    </w:p>
    <w:bookmarkEnd w:id="10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Сматов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Жамбылского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Бегалиев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58-2</w:t>
            </w:r>
          </w:p>
        </w:tc>
      </w:tr>
    </w:tbl>
    <w:bookmarkStart w:name="z120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Ассинского сельского округа на 2020 год</w:t>
      </w:r>
    </w:p>
    <w:bookmarkEnd w:id="1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5990"/>
        <w:gridCol w:w="24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319066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293904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293904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256731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40551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40551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224167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224167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216838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Оргазинация водоснабжения населенных пуктов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-9781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сентября 2020 года № 68-2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58-2</w:t>
            </w:r>
          </w:p>
        </w:tc>
      </w:tr>
    </w:tbl>
    <w:bookmarkStart w:name="z127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Айшабибинского сельского округа на 2020 год</w:t>
      </w:r>
    </w:p>
    <w:bookmarkEnd w:id="1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796"/>
        <w:gridCol w:w="1796"/>
        <w:gridCol w:w="4170"/>
        <w:gridCol w:w="32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121512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8158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6258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113354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113354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79780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сумма тысяч тенге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124114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34945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34945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34893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70975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70975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67790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17294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17294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17144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-2602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сентября 2020 года № 68-2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58-2</w:t>
            </w:r>
          </w:p>
        </w:tc>
      </w:tr>
    </w:tbl>
    <w:bookmarkStart w:name="z134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Акбулымского сельского округа на 2020 год</w:t>
      </w:r>
    </w:p>
    <w:bookmarkEnd w:id="1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5990"/>
        <w:gridCol w:w="24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94416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55237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95727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52256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52256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49856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-1311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сентября 2020 года № 68-2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58-2</w:t>
            </w:r>
          </w:p>
        </w:tc>
      </w:tr>
    </w:tbl>
    <w:bookmarkStart w:name="z141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Бесагашского сельского округа на 2020 год</w:t>
      </w:r>
    </w:p>
    <w:bookmarkEnd w:id="1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5990"/>
        <w:gridCol w:w="24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229586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219437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219437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182078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238409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57177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57177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57132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118720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118720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117567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47294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47294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-2103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сентября 2020 года № 68-2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58-2</w:t>
            </w:r>
          </w:p>
        </w:tc>
      </w:tr>
    </w:tbl>
    <w:bookmarkStart w:name="z148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Гродиковского сельского округа на 2020 год</w:t>
      </w:r>
    </w:p>
    <w:bookmarkEnd w:id="1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796"/>
        <w:gridCol w:w="1796"/>
        <w:gridCol w:w="4170"/>
        <w:gridCol w:w="32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124104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10963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7763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7181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112652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112652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81144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сумма тысяч тенге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407100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54634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54634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54580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55014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55014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55014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290962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290962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290862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-4504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278492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278492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сентября 2020 года № 68-2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58-2</w:t>
            </w:r>
          </w:p>
        </w:tc>
      </w:tr>
    </w:tbl>
    <w:bookmarkStart w:name="z155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2020 год</w:t>
      </w:r>
    </w:p>
    <w:bookmarkEnd w:id="1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5990"/>
        <w:gridCol w:w="24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178303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167655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167655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134737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548829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93428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93428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93266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73469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73469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70475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45056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45056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42270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331902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331902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331802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-4323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366203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366203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сентября 2020 года № 68-2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58-2</w:t>
            </w:r>
          </w:p>
        </w:tc>
      </w:tr>
    </w:tbl>
    <w:bookmarkStart w:name="z162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Каройского сельского округа на 2020 год</w:t>
      </w:r>
    </w:p>
    <w:bookmarkEnd w:id="1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5990"/>
        <w:gridCol w:w="24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52888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44733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44733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55211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-2323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сентября 2020 года № 68-2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58-2</w:t>
            </w:r>
          </w:p>
        </w:tc>
      </w:tr>
    </w:tbl>
    <w:bookmarkStart w:name="z169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Кызылкайнарского сельского округа на 2020 год</w:t>
      </w:r>
    </w:p>
    <w:bookmarkEnd w:id="1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5"/>
        <w:gridCol w:w="1868"/>
        <w:gridCol w:w="1868"/>
        <w:gridCol w:w="3844"/>
        <w:gridCol w:w="33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109359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102629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102629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72375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сумма тысяч тенге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109949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39179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39179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38987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68140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68140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68140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сентября 2020 года № 68-2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58-2</w:t>
            </w:r>
          </w:p>
        </w:tc>
      </w:tr>
    </w:tbl>
    <w:bookmarkStart w:name="z176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Каратобинского сельского округа на 2020 год</w:t>
      </w:r>
    </w:p>
    <w:bookmarkEnd w:id="1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5"/>
        <w:gridCol w:w="1868"/>
        <w:gridCol w:w="1868"/>
        <w:gridCol w:w="3844"/>
        <w:gridCol w:w="33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123491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5688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109485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109485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77599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сумма тысяч тенге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126704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40527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40527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44887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44887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43093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24747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9497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9497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9497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-3213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сентября 2020 года № 68-2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58-2</w:t>
            </w:r>
          </w:p>
        </w:tc>
      </w:tr>
    </w:tbl>
    <w:bookmarkStart w:name="z183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Каракемерского сельского округа на 2020 год</w:t>
      </w:r>
    </w:p>
    <w:bookmarkEnd w:id="1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5990"/>
        <w:gridCol w:w="24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72820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69316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69316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96966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50275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50275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-1368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сентября 2020 года № 68-2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58-2</w:t>
            </w:r>
          </w:p>
        </w:tc>
      </w:tr>
    </w:tbl>
    <w:bookmarkStart w:name="z190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Колькайнарского сельского округа на 2020 год</w:t>
      </w:r>
    </w:p>
    <w:bookmarkEnd w:id="1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5990"/>
        <w:gridCol w:w="24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61646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58366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58366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129755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76081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76081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75981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67339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67339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сентября 2020 года № 68-2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58-2</w:t>
            </w:r>
          </w:p>
        </w:tc>
      </w:tr>
    </w:tbl>
    <w:bookmarkStart w:name="z197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Карасуского сельского округа на 2020 год</w:t>
      </w:r>
    </w:p>
    <w:bookmarkEnd w:id="1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5990"/>
        <w:gridCol w:w="24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90962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87977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87977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56733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139430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47994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44749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44749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-2778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сентября 2020 года № 68-2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58-2</w:t>
            </w:r>
          </w:p>
        </w:tc>
      </w:tr>
    </w:tbl>
    <w:bookmarkStart w:name="z204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Полаткощинского сельского округа на 2020 год</w:t>
      </w:r>
    </w:p>
    <w:bookmarkEnd w:id="1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5990"/>
        <w:gridCol w:w="24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266088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3073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237107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237107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225806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270882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62253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62253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198233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198233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198233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-4794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сентября 2020 года № 68-2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58-2</w:t>
            </w:r>
          </w:p>
        </w:tc>
      </w:tr>
    </w:tbl>
    <w:bookmarkStart w:name="z211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Ерназарского сельского округа на 2020 год</w:t>
      </w:r>
    </w:p>
    <w:bookmarkEnd w:id="1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5990"/>
        <w:gridCol w:w="24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77408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76031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76031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77408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сентября 2020 года № 68-2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58-2</w:t>
            </w:r>
          </w:p>
        </w:tc>
      </w:tr>
    </w:tbl>
    <w:bookmarkStart w:name="z218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Тогызтарауского сельского округа на 2020 год</w:t>
      </w:r>
    </w:p>
    <w:bookmarkEnd w:id="1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5990"/>
        <w:gridCol w:w="24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73381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72526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72526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48516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73381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