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4d22" w14:textId="a6b4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24 декабря 2019 года № 57-2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8 апреля 2020 года № 59-2. Зарегистрировано Департаментом юстиции Жамбылской области 14 апреля 2020 года № 4556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27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"16 450 103" заменить цифрами "16 174 041";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"2 621 110" заменить цифрами "2 641 110";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"13 741 923" заменить цифрами "13 445 861";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"16 453 773" заменить цифрами "17 665 688";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"79 530" заменить цифрами "929 358";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"-56 841" заменить цифрами "-2 394 646";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"56 841" заменить цифрами "2 394 646";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"79 530" заменить цифрами "2 283 417";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"133 918";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"132 738" заменить цифрами "102 682";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59-2 от 08 апреля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 от 24 декабря 2020 года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147"/>
        <w:gridCol w:w="1147"/>
        <w:gridCol w:w="5184"/>
        <w:gridCol w:w="1323"/>
        <w:gridCol w:w="2650"/>
        <w:gridCol w:w="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16174041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13445861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13445861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17665688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609624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12207559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8956450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1582405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оставщегося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1039696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1482863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822808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822808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498718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706115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нижестоящего бюджета на конпенсацию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849828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756834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-2394646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2283417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2283417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2203887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