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e2bd" w14:textId="1c4e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Жалгызтобинского сельского округа Байзакского района Жамбылской области от 10 сентября 2020 года № 16. Зарегистрировано Департаментом юстиции Жамбылской области 14 сентября 2020 года № 4736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28 ноября 2019 года и с учетом мнения населения соответствующей территории аким Жалгызтюбинского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наименование "Қазыбек би" в села Жетибай Жалгызтюбинского сельского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Жалгызтобинского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