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81ca" w14:textId="a568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Байзакского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от 29 декабря 2020 года № 78-2. Зарегистрировано Департаментом юстиции Жамбылской области 6 января 2021 года № 4883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районный маслихат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Жалгызтюбинский сельский округ на 2021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53058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5237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47821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53242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(профицита) – 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Диханский сельский округ на 2021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250114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244544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250384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-270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270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Мырзатайский сельский округ на 2021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37018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6605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- 30413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38155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-1137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1137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Темирбекский сельский округ на 2021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33790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30836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34406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-616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(профицита) – 616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Туймекентский сельский округ на 2021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197308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182478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199001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1692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Жанатурмысский сельский округ на 2021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74537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74816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-279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279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Кокталский сельский округ на 2021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29571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7525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22046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30062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-491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491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Ынтымакский сельский округ на 2021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34452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3619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34896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444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Суханбаевский сельский округ на 2021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82764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78794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83141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-377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377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Костюбинский сельский округ на 2021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64582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14979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49435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66983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-2401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(профицита) – 2401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Бурылский сельский округ на 2021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171279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27703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143431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175396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-4117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(профицита) – 4117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Коптерекский сельский округ на 2021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41891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37905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41922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(профицита) – 31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Улгулинский сельский округ на 2021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52090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46809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53123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(профицита) – 1033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Сарыкемерский сельский округ на 2021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199756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64100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135190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204410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-4653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4653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Кызыл жулдызский сельский округ на 2021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46384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11805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34549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46824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-440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440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Ботамойнакский сельский округ на 2021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53846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13208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40580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57704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-3858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(профицит) – 3858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Байтерекский сельский округ на 2021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59522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15708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43712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60338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-816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816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Сазтерекский сельский округ на 2021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36049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32228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37472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-1423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(профицита) – 1423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Байзакского районного маслихата Жамбылской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передаваемых из районного бюджета в бюджет сельских округов на 2021 год установить в размере 431666 тысяч тенге, в том числе:</w:t>
      </w:r>
    </w:p>
    <w:bookmarkEnd w:id="1"/>
    <w:bookmarkStart w:name="z28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Жалгызтюбинский сельский округ – 20964 тысячи тенге;</w:t>
      </w:r>
    </w:p>
    <w:bookmarkEnd w:id="2"/>
    <w:bookmarkStart w:name="z28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Диханский сельский округ – 19160 тысячи тенге;</w:t>
      </w:r>
    </w:p>
    <w:bookmarkEnd w:id="3"/>
    <w:bookmarkStart w:name="z28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Мырзатайский сельский округ – 18299 тысячи тенге;</w:t>
      </w:r>
    </w:p>
    <w:bookmarkEnd w:id="4"/>
    <w:bookmarkStart w:name="z28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Темирбекский сельский округ – 18711 тысячи тенге;</w:t>
      </w:r>
    </w:p>
    <w:bookmarkEnd w:id="5"/>
    <w:bookmarkStart w:name="z28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Тюймекентский сельский округ – 19079 тысячи тенге;</w:t>
      </w:r>
    </w:p>
    <w:bookmarkEnd w:id="6"/>
    <w:bookmarkStart w:name="z28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Жанатурмысский сельский округ – 26968 тысячи тенге;</w:t>
      </w:r>
    </w:p>
    <w:bookmarkEnd w:id="7"/>
    <w:bookmarkStart w:name="z2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Кокталский сельский округ – 16465 тысячи тенге;</w:t>
      </w:r>
    </w:p>
    <w:bookmarkEnd w:id="8"/>
    <w:bookmarkStart w:name="z2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Ынтымакский сельский округ – 18777 тысячи тенге;</w:t>
      </w:r>
    </w:p>
    <w:bookmarkEnd w:id="9"/>
    <w:bookmarkStart w:name="z28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Суханбаевский сельский округ – 19490 тысячи тенге;</w:t>
      </w:r>
    </w:p>
    <w:bookmarkEnd w:id="10"/>
    <w:bookmarkStart w:name="z2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Костюбинский сельский округ – 23000 тысячи тенге;</w:t>
      </w:r>
    </w:p>
    <w:bookmarkEnd w:id="11"/>
    <w:bookmarkStart w:name="z2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Бурылский сельский округ – 21132 тысячи тенге;</w:t>
      </w:r>
    </w:p>
    <w:bookmarkEnd w:id="12"/>
    <w:bookmarkStart w:name="z2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Коптерекский сельский округ – 18198 тысячи тенге;</w:t>
      </w:r>
    </w:p>
    <w:bookmarkEnd w:id="13"/>
    <w:bookmarkStart w:name="z2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Улгулинский сельский округ – 20452 тысячи тенге;</w:t>
      </w:r>
    </w:p>
    <w:bookmarkEnd w:id="14"/>
    <w:bookmarkStart w:name="z2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Сарыкемерский сельский округ – 80355 тысячи тенге;</w:t>
      </w:r>
    </w:p>
    <w:bookmarkEnd w:id="15"/>
    <w:bookmarkStart w:name="z2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Кызылжулдызский сельский округ – 21212 тысячи тенге;</w:t>
      </w:r>
    </w:p>
    <w:bookmarkEnd w:id="16"/>
    <w:bookmarkStart w:name="z2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Ботамойнакский сельский округ – 23478 тысячи тенге;</w:t>
      </w:r>
    </w:p>
    <w:bookmarkEnd w:id="17"/>
    <w:bookmarkStart w:name="z2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Байтерекский сельский округ – 26186 тысячи тенге.</w:t>
      </w:r>
    </w:p>
    <w:bookmarkEnd w:id="18"/>
    <w:bookmarkStart w:name="z2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Сазтерекский сельский округ – 19740 тысячи тенге.</w:t>
      </w:r>
    </w:p>
    <w:bookmarkEnd w:id="19"/>
    <w:bookmarkStart w:name="z2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2021-2023 годы предусмотреть средства на выплату надбавки к заработной плате специалистам в области социального обеспечения, культуры и спорта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в размере двадцать пять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</w:p>
    <w:bookmarkEnd w:id="20"/>
    <w:bookmarkStart w:name="z2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21"/>
    <w:bookmarkStart w:name="z3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78-2</w:t>
            </w:r>
          </w:p>
        </w:tc>
      </w:tr>
    </w:tbl>
    <w:bookmarkStart w:name="z30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2021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Байзакского районного маслихата Жамбылской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Бюджеты сельских округов на 2021 год приведены в приложениях 1, 2, 3, 4, 5, 6, 7, 8, 9, 10, 11, 12, 13, 14, 15, 16, 17, 18 к настоящему Бюджету сельских округов Байзакского района на 2021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0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1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1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1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2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2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5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сельских округов Байзакского района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53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53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54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39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40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40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41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41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41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42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42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2022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43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43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2022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43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2022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44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2022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44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2022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45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2022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№78-2</w:t>
            </w:r>
          </w:p>
        </w:tc>
      </w:tr>
    </w:tbl>
    <w:bookmarkStart w:name="z45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2022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54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2023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54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2023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4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2023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4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2023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4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2023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4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2023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4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2023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48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2023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№78-2</w:t>
            </w:r>
          </w:p>
        </w:tc>
      </w:tr>
    </w:tbl>
    <w:bookmarkStart w:name="z49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2023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49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2023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49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2023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№78-2</w:t>
            </w:r>
          </w:p>
        </w:tc>
      </w:tr>
    </w:tbl>
    <w:bookmarkStart w:name="z50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2023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№78-2</w:t>
            </w:r>
          </w:p>
        </w:tc>
      </w:tr>
    </w:tbl>
    <w:bookmarkStart w:name="z50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2023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51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2023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51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2023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51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2023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52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2023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52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2023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53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2023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