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5359" w14:textId="eb15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2021–2023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23 декабря 2020 года № 77-3. Зарегистрировано Департаментом юстиции Жамбылской области 29 декабря 2020 года № 4869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 соответственно, в том числе на 2021 год, в следующих объемах:</w:t>
      </w:r>
    </w:p>
    <w:bookmarkEnd w:id="1"/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21 360 853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1 811 022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18 212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96 194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19 435 425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21 461 520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66 717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87 510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20 793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167 384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153 653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20 793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34 524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–в редакции решения Байзакского районного маслихата Жамбылской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передаваемых из областного бюджета в районный бюджет на 2021 год установлено в размере 12088148 тысяч тенге.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Объем субвенции передаваемых из районного бюджета в бюджет аппаратов акимов района в городе, города районного значения, поселка, села, сельских округов на 2021 год установить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2021-2023 годы предусмотреть средства на выплату надбавки к заработной плате специалистам в области социального обеспечения, культуры и спорта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в размере двадцать пять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Большебеков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77-3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 </w:t>
      </w:r>
    </w:p>
    <w:bookmarkEnd w:id="19"/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Байзакского районного маслихата Жамбылской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Наименование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21360853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1811022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628396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579196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684147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19435425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19429161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3986771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77-3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17193515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1776985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746899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15378253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15378253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77-3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16415904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1822866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14554432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14554432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14554432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2032"/>
        <w:gridCol w:w="2032"/>
        <w:gridCol w:w="3284"/>
        <w:gridCol w:w="34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-49215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№77-3</w:t>
            </w:r>
          </w:p>
        </w:tc>
      </w:tr>
    </w:tbl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субвенции передаваемых из районного бюджета в бюджет аппаратов акимов района в городе, города районного значения, поселка, села, сельских округов на 2021-2023 годы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1535"/>
        <w:gridCol w:w="3155"/>
        <w:gridCol w:w="3155"/>
        <w:gridCol w:w="3156"/>
      </w:tblGrid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Жалгызтобинского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Диханского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Мырзатайского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Темирбекского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Туймекентского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Жанатурмыского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Кокталского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Ынтымакского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Суханбаевского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Костобинского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Бурылского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Коптерекского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Улгулинского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Сарыкемерского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80355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50948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 жулдызского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Ботамойнакского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Байтерекского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40858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Сазтерекского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431666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