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b4a" w14:textId="e19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№59-3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7 декабря 2020 года № 75-2. Зарегистрировано Департаментом юстиции Жамбылской области 9 декабря 2020 года № 4829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"24373967" заменить цифрами "25008238";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"7766" заменить цифрами "24184";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"47815" заменить цифрами "53315";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"22700079" заменить цифрами "23312432";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"26357844" заменить цифрами "26994904";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"2782911" заменить цифрами "2575113";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"-4546489" заменить цифрами "-4561779";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"4546489" заменить цифрами "4561779";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59-3 от 19 декабря 2019 года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-4561779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811"/>
        <w:gridCol w:w="2464"/>
        <w:gridCol w:w="5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