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6c64" w14:textId="a0e6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19 декабря 2019 года №59-3 "О районном бюджете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октября 2020 года № 73-2. Зарегистрировано Департаментом юстиции Жамбылской области 30 октября 2020 года № 4777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"24320831" заменить цифрами "24373967";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"1590897" заменить цифрами "1618307";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"6694" заменить цифрами "7766";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"46018" заменить цифрами "47815";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"22677222" заменить цифрами "22700079";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"26388898" заменить цифрами "26357844".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"-2154031" заменить цифрами "-4546489";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"2154031" заменить цифрами "4546489";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октября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73-2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Наименование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24373967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22690832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22690832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-4546489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