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2d2" w14:textId="becb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27 декабря 2019 года № 60-2 "О бюджете сельских округов Байзакского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25 августа 2020 года № 71-2. Зарегистрировано Департаментом юстиции Жамбылской области 9 сентября 2020 года № 4731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№60-2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Байзакского района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№4482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31 декабря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Жалгызтюбинский сельский округ на 2020 год: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"97485" заменить цифрами "96285";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"91417" заменить цифрами "90217";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"152341" заменить цифрами "151141".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Диханский сельский округ на 2020 год: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"77443" заменить цифрами "82753";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"72113" заменить цифрами "77423";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"136767" заменить цифрами "142077".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Мырзатайский сельский округ на 2020 год: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"81034" заменить цифрами "80534";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"74230" заменить цифрами "73730";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"156262" заменить цифрами "155762".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Туймекентский сельский округ на 2020 год: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"342843" заменить цифрами "344641";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"329046" заменить цифрами "330844";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"439723" заменить цифрами "441521".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Жанатурмысский сельский округ на 2020 год: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"96476" заменить цифрами "95276";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"87166" заменить цифрами "85966";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"168091" заменить цифрами "166891".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Кокталский сельский округ на 2020 год: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"117437" заменить цифрами "115937";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"106876" заменить цифрами "105376";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"182825" заменить цифрами "181325".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Ынтымакский сельский округ на 2020 год: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"69024" заменить цифрами "67824";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"65669" заменить цифрами "64469";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"129975" заменить цифрами "128775".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Суханбаевский сельский округ на 2020 год: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"56601" заменить цифрами "58556";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"52531" заменить цифрами "54486";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"120733" заменить цифрами "122688".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Костюбинский сельский округ на 2020 год: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"165201" заменить цифрами "163871";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"150069" заменить цифрами "149029";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"452149" заменить цифрами "450819".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Бурылский сельский округ на 2020 год: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"280313" заменить цифрами "287746";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"252929" заменить цифрами "260362";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"864164" заменить цифрами "871597".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Коптерекский сельский округ на 2020 год: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"73532" заменить цифрами "73832";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"70660" заменить цифрами "70960";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"95116" заменить цифрами "95416".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Улгулинский сельский округ на 2020 год: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"87099" заменить цифрами "85899";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"81691" заменить цифрами "80491";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"214874" заменить цифрами "213674".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Сарыкемерский сельский округ на 2020 год: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"669412" заменить цифрами "685412";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"621167" заменить цифрами "637167";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"1153503" заменить цифрами "1169503".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Кызыл жулдызский сельский округ на 2020 год: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"144533" заменить цифрами "142133";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"119760" заменить цифрами "117360";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"166624" заменить цифрами "164224".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Ботамойнакский сельский округ на 2020 год: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"94950" заменить цифрами "94250";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"83511" заменить цифрами "82811";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"511264" заменить цифрами "510564".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Байтерекский сельский округ на 2020 год: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"433528" заменить цифрами "434548";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"399966" заменить цифрами "400986";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"593486" заменить цифрами "594506".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Сазтерекский сельский округ на 2020 год: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"73460" заменить цифрами "72260";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"71181" заменить цифрами "69981";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"156825" заменить цифрами "155625".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со статьей 18 Закона Республики Казахстан от 8 июля 2005 года “О государственном регулировании развития агропромышленного комплекса и сельских территорий” на 2020-2021 годы предусмотреть средства на выплату надбавки к заработной плате специалистам государственных учреждении, социального обеспечения, образования, культуры и спорта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условиях.". 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60-2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2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587"/>
        <w:gridCol w:w="483"/>
        <w:gridCol w:w="4343"/>
        <w:gridCol w:w="1637"/>
        <w:gridCol w:w="1218"/>
        <w:gridCol w:w="1218"/>
        <w:gridCol w:w="1218"/>
        <w:gridCol w:w="1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3003263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2770522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600"/>
        <w:gridCol w:w="1875"/>
        <w:gridCol w:w="1600"/>
        <w:gridCol w:w="1600"/>
        <w:gridCol w:w="1875"/>
        <w:gridCol w:w="1876"/>
      </w:tblGrid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Туймекентский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260362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260362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54486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1636"/>
        <w:gridCol w:w="1917"/>
        <w:gridCol w:w="1918"/>
        <w:gridCol w:w="1637"/>
        <w:gridCol w:w="1918"/>
        <w:gridCol w:w="1638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637167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852"/>
        <w:gridCol w:w="852"/>
        <w:gridCol w:w="2198"/>
        <w:gridCol w:w="1898"/>
        <w:gridCol w:w="1524"/>
        <w:gridCol w:w="1524"/>
        <w:gridCol w:w="1524"/>
        <w:gridCol w:w="13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тыс. тенге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Жалгызтюбинский сельский округ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Диханский сельский округ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Мырзатайский сельский округ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Темирбекский сельский округ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5739957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633452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545618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1872320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Дошкольное воспитание и обучение и организация медицинского обслуживания в организациях дошкольного воспитания и обучения";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1859778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1385892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и озеленение населенных пунктов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1448284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1448284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1165396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394145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394145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 Ауыл-Ел бесігі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-2736694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2736694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58319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9"/>
        <w:gridCol w:w="1709"/>
        <w:gridCol w:w="1709"/>
        <w:gridCol w:w="1709"/>
        <w:gridCol w:w="1709"/>
        <w:gridCol w:w="1877"/>
        <w:gridCol w:w="1878"/>
      </w:tblGrid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Тюймекентский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Ынтымакский сельский округ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Суханбаевский сельский округ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Костюбинский сельский округ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Бурылский сельский округ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441521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450819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871597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302771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101212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31323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294254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140068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242266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-64132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-286948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-583851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583851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580896</w:t>
            </w:r>
          </w:p>
        </w:tc>
      </w:tr>
      <w:tr>
        <w:trPr>
          <w:trHeight w:val="30" w:hRule="atLeast"/>
        </w:trPr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1826"/>
        <w:gridCol w:w="1909"/>
        <w:gridCol w:w="1663"/>
        <w:gridCol w:w="1827"/>
        <w:gridCol w:w="1827"/>
        <w:gridCol w:w="1665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Коптерекский сельский округ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Улгулинский сельский округ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Сарыкемерский сельский округ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жулдызский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Ботамойнакский сельский округ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Байтерекский сельский округ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Сазтерекский сельский округ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155625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359332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400718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-484091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-416314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-159958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484091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