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644" w14:textId="e9b5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27 декабря 2019 года № 60-2 "О бюджете сельских округов Байзакского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 июля 2020 года № 68-2. Зарегистрировано Департаментом юстиции Жамбылской области 24 июля 2020 года № 4688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2020 год: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97485 тысячи тенге, в том числе: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5790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91417 тысячи тенге;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152341 тысячи тенге;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2020 год: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77443 тысячи тенге, в том числе: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5078 тысячи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72113 тысячи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136767 тысячи тенге;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2020 год: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81034 тысячи тенге, в том числе: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6552 тысячи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74230 тысячи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156262 тысячи тенге; 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2020 год: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342843 тысячи тенге, в том числе: 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13393 тысячи тенге;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тысячи тенге;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329046 тысячи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439723 тысячи тенге; 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2020 год: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96476 тысячи тенге, в том числе: 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9065 тысячи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тысячи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87166 тысячи тенге;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168091 тысячи тенге; 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2020 год: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117437 тысячи тенге, в том числе: 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10246 тысячи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тысячи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106876 тысячи тенге;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182825 тысячи тенге; 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2020 год: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69024 тысячи тенге, в том числе: 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3166 тысячи тенге;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тысячи тенге;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65669 тысячи тенге;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129975 тысячи тенге; 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2020 год: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165201 тысячи тенге, в том числе: 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14696 тысячи тенге;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тысячи тенге;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150069 тысячи тенге;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452149 тысячи тенге; 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2020 год: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280313 тысячи тенге, в том числе: 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26968 тысячи тенге;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тысячи тенге;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252929 тысячи тенге;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864164 тысячи тенге;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2020 год: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87099 тысячи тенге, в том числе: 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5156 тысячи тенге;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81691 тысячи тенге;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214874 тысячи тенге; 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2020 год: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669412 тысячи тенге, в том числе: 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47740 тысячи тенге;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505 тысячи тенге;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621167 тысячи тенге;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1153503 тысячи тенге; 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2020 год: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144533 тысячи тенге, в том числе: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24380 тысячи тенге;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119760 тысячи тенге;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166624 тысячи тенге;</w:t>
      </w:r>
    </w:p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2020 год: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433528 тысячи тенге, в том числе: </w:t>
      </w:r>
    </w:p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33414 тысячи тенге;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тысячи тенге;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399966 тысячи тенге;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593486 тысячи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87"/>
        <w:gridCol w:w="313"/>
        <w:gridCol w:w="3600"/>
        <w:gridCol w:w="1357"/>
        <w:gridCol w:w="1009"/>
        <w:gridCol w:w="1009"/>
        <w:gridCol w:w="1009"/>
        <w:gridCol w:w="1009"/>
        <w:gridCol w:w="1183"/>
        <w:gridCol w:w="10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96476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2748846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2748846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2748846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</w:tbl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887"/>
        <w:gridCol w:w="1888"/>
        <w:gridCol w:w="2212"/>
        <w:gridCol w:w="2212"/>
        <w:gridCol w:w="1889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</w:tr>
    </w:tbl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212"/>
        <w:gridCol w:w="2212"/>
        <w:gridCol w:w="1888"/>
        <w:gridCol w:w="2212"/>
        <w:gridCol w:w="1889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621167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621167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621167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83"/>
        <w:gridCol w:w="683"/>
        <w:gridCol w:w="1761"/>
        <w:gridCol w:w="1521"/>
        <w:gridCol w:w="1221"/>
        <w:gridCol w:w="1221"/>
        <w:gridCol w:w="1221"/>
        <w:gridCol w:w="1043"/>
        <w:gridCol w:w="1222"/>
        <w:gridCol w:w="1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5718571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1371081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1371081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-2736694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-96880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</w:tbl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2101"/>
        <w:gridCol w:w="2101"/>
        <w:gridCol w:w="2101"/>
        <w:gridCol w:w="2101"/>
        <w:gridCol w:w="1795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95116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</w:tbl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2296"/>
        <w:gridCol w:w="2001"/>
        <w:gridCol w:w="2001"/>
        <w:gridCol w:w="2001"/>
        <w:gridCol w:w="2001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1153503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