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1aa2a" w14:textId="d21aa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Байзакского районного маслихата от 19 декабря 2019 года № 59-3 "О районном бюджете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Байзакского районного маслихата Жамбылской области от 24 июня 2020 года № 67-6. Зарегистрировано Департаментом юстиции Жамбылской области 29 июня 2020 года № 4653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Байзакского районного маслихата от 19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№59-3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2020 – 2022 годы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4466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30 декабря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"23970842" заменить цифрами "24256926";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"22327233" заменить цифрами "22613317";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"26038909" заменить цифрами "26324993";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"-4850978" заменить цифрами "-2154031";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"4850978" заменить цифрами "2154031".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настоящему решению.</w:t>
      </w:r>
    </w:p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Байзакского районного маслихата по вопросам территориального экономического развития, финансов, бюджета, административной территориальной структуре, защиты прав человека и рассмотрение проектов договоров закупов участков земли.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2020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сессий Байзакского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Молдабеков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Байзакского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Тлепов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решению Байзакского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24 июня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67-6</w:t>
            </w:r>
          </w:p>
        </w:tc>
      </w:tr>
    </w:tbl>
    <w:bookmarkStart w:name="z2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6"/>
        <w:gridCol w:w="1080"/>
        <w:gridCol w:w="696"/>
        <w:gridCol w:w="6434"/>
        <w:gridCol w:w="33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15"/>
        </w:tc>
        <w:tc>
          <w:tcPr>
            <w:tcW w:w="3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bookmarkEnd w:id="16"/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24256926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1590897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311667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311667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535000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535000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705227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700527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24708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6694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46018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материальных активов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45546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материальных активов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22613317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22608738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22608738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6"/>
        <w:gridCol w:w="1285"/>
        <w:gridCol w:w="1285"/>
        <w:gridCol w:w="5809"/>
        <w:gridCol w:w="29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тенге </w:t>
            </w:r>
          </w:p>
          <w:bookmarkEnd w:id="17"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26324993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758192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145974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492295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470587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15533153 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11111237 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10704447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327901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327901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618418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618418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3475597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139618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76068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1287380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1890634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2417678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1222436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1222436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Отдел образования района (города областного значения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ребенка (детей), переданного патронатным воспитателям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1067319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728242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62664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122325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4222379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977014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478219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492795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2921435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2893395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895268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233157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212082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сохранности историко - культурного наследия и доступа к ним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361181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361181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101627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100917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72943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159475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78494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78494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395331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395331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1373272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369205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369205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54786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54786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916794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916794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344417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2782911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2800336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2696947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2044554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2044554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459279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459279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103424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103424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103389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103389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103389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6"/>
        <w:gridCol w:w="1869"/>
        <w:gridCol w:w="1869"/>
        <w:gridCol w:w="3022"/>
        <w:gridCol w:w="41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17425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17425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-2154031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2154031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7"/>
        <w:gridCol w:w="1811"/>
        <w:gridCol w:w="1811"/>
        <w:gridCol w:w="2464"/>
        <w:gridCol w:w="50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2152145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2152145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2152145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19311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19311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19311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1"/>
        <w:gridCol w:w="2243"/>
        <w:gridCol w:w="2243"/>
        <w:gridCol w:w="2739"/>
        <w:gridCol w:w="61"/>
        <w:gridCol w:w="33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 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17425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17425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