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cb8e" w14:textId="6aac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27 декабря 2019 года № 60-2 "О бюджете сельских округов Байзакского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9 июня 2020 года № 66-2. Зарегистрировано Департаментом юстиции Жамбылской области 10 июня 2020 года № 4627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№60-2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№4482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Жалгызтюбинский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94606 тысячи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5790 тысячи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88538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149462 тысячи тенге;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1-2. Диханский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76315 тысячи тенге, в том числе: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5078 тысячи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252 тысячи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70985 тысячи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135639 тысячи тенге;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1-4. Темирбекский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21506 тысячи тенге, в том числе: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2440 тысячи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тысячи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18864 тысячи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23849 тысячи тенге;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1-5. Тюймекентский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358801 тысячи тенге, в том числе: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13393 тысячи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 тысячи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345004 тысячи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455681 тысячи тенге;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1-8. Ынтымакский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58350 тысячи тенге, в том числе: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3166 тысячи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тысячи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54995 тысячи тенге;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119301 тысячи тенге;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1-18. Сазтерекский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сельский округ на 2020 год: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73460 тысячи тенге, в том числе: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2279 тысячи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71181 тысячи тенге;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156825 тысячи тенге;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года № 66-2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441"/>
        <w:gridCol w:w="363"/>
        <w:gridCol w:w="3263"/>
        <w:gridCol w:w="1230"/>
        <w:gridCol w:w="914"/>
        <w:gridCol w:w="915"/>
        <w:gridCol w:w="915"/>
        <w:gridCol w:w="915"/>
        <w:gridCol w:w="1072"/>
        <w:gridCol w:w="915"/>
        <w:gridCol w:w="1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116717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37"/>
        <w:gridCol w:w="1215"/>
        <w:gridCol w:w="1215"/>
        <w:gridCol w:w="1037"/>
        <w:gridCol w:w="1037"/>
        <w:gridCol w:w="1215"/>
        <w:gridCol w:w="1215"/>
        <w:gridCol w:w="1037"/>
        <w:gridCol w:w="1216"/>
        <w:gridCol w:w="1039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641394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21"/>
        <w:gridCol w:w="621"/>
        <w:gridCol w:w="1602"/>
        <w:gridCol w:w="1383"/>
        <w:gridCol w:w="1111"/>
        <w:gridCol w:w="1111"/>
        <w:gridCol w:w="1111"/>
        <w:gridCol w:w="948"/>
        <w:gridCol w:w="1111"/>
        <w:gridCol w:w="1112"/>
        <w:gridCol w:w="11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1872026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1342627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1342627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989417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31323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1148624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395681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395681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395681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-2736694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-59324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-75228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-96880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-65388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2696947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2696947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2696947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061"/>
        <w:gridCol w:w="1165"/>
        <w:gridCol w:w="1165"/>
        <w:gridCol w:w="1010"/>
        <w:gridCol w:w="1165"/>
        <w:gridCol w:w="1218"/>
        <w:gridCol w:w="1061"/>
        <w:gridCol w:w="1166"/>
        <w:gridCol w:w="1166"/>
        <w:gridCol w:w="1062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1125485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23549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-60951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-64132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-286948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-583851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-127775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-484091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-416114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-159958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-83365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