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fecb" w14:textId="680f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декабря 2019 года № 59-3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20 апреля 2020 года № 64-3. Зарегистрировано Департаментом юстиции Жамбылской области 22 апреля 2020 года № 4579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"22530164" заменить цифрами "23970842";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"20886555" заменить цифрами "22327233";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"22549475" заменить цифрами "26038909";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"89751" заменить цифрами "2782911";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"103389" заменить цифрами "2806336";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"13638" заменить цифрами "17425";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"-109062" заменить цифрами "-4850978";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"109062" заменить цифрами "4850978";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64-3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2"/>
        <w:gridCol w:w="1285"/>
        <w:gridCol w:w="5808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1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-4850978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