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cdad" w14:textId="57ec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Звездная села Сарыкемер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Байтерекского сельского округа Байзакского района Жамбылской области от 19 марта 2020 года № 24. Зарегистрировано Департаментом юстиции Жамбылской области 10 апреля 2020 года № 4553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"Об административно-территориальном устройстве Республики Казахстан", на основании заключения областной ономастической комиссии при акимате Жамбылской области от 28 ноября 2019 года и с учетом мнения населения соответствующей территории, аким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Звездная села Сарыкемер Байтерекского сельского округа на улицу Жетісу.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заместителя акима Байтерекского сельского округа Жуманова Куаныша Жетписбаевича.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Байтерекского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