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bb22" w14:textId="329b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27 декабря 2019 года №60-2 "О бюджете сельских округов Байзакского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18 марта 2020 года № 63-11. Зарегистрировано Департаментом юстиции Жамбылской области 20 марта 2020 года № 4530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27 декабря 2019 года №60-2 "О бюджете сельских округов Байзакского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18 января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2020 год: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"90282" заменить цифрами "94922";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"84214" заменить цифрами "88854";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"90282" заменить цифрами "94922";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2020 год: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"78004" заменить цифрами "76804";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"72674" заменить цифрами "71474";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"78004" заменить цифрами "76804";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2020 год: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"75995" заменить цифрами "80270";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"69191" заменить цифрами "73466";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"75995" заменить цифрами "80270";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2020 год: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"334285" заменить цифрами "357910";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"320488" заменить цифрами "344113";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"334285" заменить цифрами "357910";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2020 год: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"90950" заменить цифрами "90951";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2020 год: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"58609" заменить цифрами "58610";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2020 год: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"64134" заменить цифрами "64135";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2020 год: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"71995" заменить цифрами "86395";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"66587" заменить цифрами "80987";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"71995" заменить цифрами "86395";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2020 год: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"283986" заменить цифрами "288986";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"235741" заменить цифрами "240741";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"283986" заменить цифрами "288994";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"-8";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2020 год: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"424138" заменить цифрами "429906";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"390576" заменить цифрами "396344";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"424138" заменить цифрами "434474";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"4568";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"-4568";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"4568";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марта 2020 года № 63-11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26"/>
        <w:gridCol w:w="433"/>
        <w:gridCol w:w="3891"/>
        <w:gridCol w:w="1467"/>
        <w:gridCol w:w="1091"/>
        <w:gridCol w:w="1091"/>
        <w:gridCol w:w="1091"/>
        <w:gridCol w:w="1091"/>
        <w:gridCol w:w="1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2544648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2311737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344113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2311737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344113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2311737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344113</w:t>
            </w: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212"/>
        <w:gridCol w:w="1888"/>
        <w:gridCol w:w="1888"/>
        <w:gridCol w:w="2212"/>
        <w:gridCol w:w="2213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636"/>
        <w:gridCol w:w="1917"/>
        <w:gridCol w:w="1918"/>
        <w:gridCol w:w="1637"/>
        <w:gridCol w:w="1918"/>
        <w:gridCol w:w="1638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660"/>
        <w:gridCol w:w="660"/>
        <w:gridCol w:w="2836"/>
        <w:gridCol w:w="1354"/>
        <w:gridCol w:w="1094"/>
        <w:gridCol w:w="1007"/>
        <w:gridCol w:w="1007"/>
        <w:gridCol w:w="1007"/>
        <w:gridCol w:w="1180"/>
        <w:gridCol w:w="1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2549227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887"/>
        <w:gridCol w:w="1888"/>
        <w:gridCol w:w="2212"/>
        <w:gridCol w:w="2212"/>
        <w:gridCol w:w="1889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212"/>
        <w:gridCol w:w="2212"/>
        <w:gridCol w:w="1888"/>
        <w:gridCol w:w="2212"/>
        <w:gridCol w:w="1889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