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2718" w14:textId="2ae2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марта 2020 года № 62-3. Зарегистрировано Департаментом юстиции Жамбылской области 16 марта 2020 года № 4522. Утратило силу решением Байзакского районного маслихата Жамбылской области от 26 марта 2025 № 42-5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26.03.2025 </w:t>
      </w:r>
      <w:r>
        <w:rPr>
          <w:rFonts w:ascii="Times New Roman"/>
          <w:b w:val="false"/>
          <w:i w:val="false"/>
          <w:color w:val="ff0000"/>
          <w:sz w:val="28"/>
        </w:rPr>
        <w:t>№ 42-5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(подлежит исполнению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– в редакции решения Байзакского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77-10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Байзакского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77-10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с изменениями, внесенными решением Байзакского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77-10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