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9f6" w14:textId="a0d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23 декабря 2020 года № 66-3. Зарегистрировано Департаментом юстиции Жамбылской области 30 декабря 2020 года № 4875.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65 354 306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15 209 232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368 336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8 581 883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41 194 855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74 144 368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788 399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801 772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13 373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-9 578 461 тысяч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9 578 461 тысяч тенге: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16 064 996 тысяч тенге;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8 799 988 тысяч тенге;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2 313 453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–в редакции решения Таразского городского маслихата Жамбылской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2021 год в сумме 912 287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–в редакции решения Таразского городского маслихата Жамбылской области от 29.11.2021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Жексембиев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2021 год 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Таразского городского маслихата Жамбылской области от 29.11.2021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4"/>
        <w:gridCol w:w="4"/>
        <w:gridCol w:w="1172"/>
        <w:gridCol w:w="1172"/>
        <w:gridCol w:w="6381"/>
        <w:gridCol w:w="2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60725329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13381119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34631360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4592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48525329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611544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333143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5268415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2664181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473030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6739593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946186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1028378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961"/>
        <w:gridCol w:w="1962"/>
        <w:gridCol w:w="2394"/>
        <w:gridCol w:w="4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66-3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59321776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13989217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5794053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12111793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90"/>
        <w:gridCol w:w="3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52806717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947371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8060610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1764100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31677221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-6215059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213"/>
        <w:gridCol w:w="2214"/>
        <w:gridCol w:w="2830"/>
        <w:gridCol w:w="28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047"/>
        <w:gridCol w:w="2047"/>
        <w:gridCol w:w="2499"/>
        <w:gridCol w:w="4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