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605d" w14:textId="3f86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20 декабря 2019 года №54-3 "О городском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4 декабря 2020 года № 65-3. Зарегистрировано Департаментом юстиции Жамбылской области 8 декабря 2020 года № 4823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20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4480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"73616859" заменить цифрами "72 898 985";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"12 436 993" заменить цифрами "12 309 666";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"154 711" заменить цифрами "162 719";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"5 035 510" заменить цифрами "5 371 117";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"55 989 645" заменить цифрами "55 055 483";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"92 857 667" заменить цифрами "91 774 793";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"651 983" заменить цифрами "666 983";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"651 983" заменить цифрами "666 983";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"-19 892 791" заменить цифрами "-19 542 791";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"19 892 791" заменить цифрами "19 542 791";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80 097" заменить цифрами "5 430 097".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Усенбаев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54-3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72898985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12309666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5353220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5371117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55055483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55055483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55055483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335"/>
        <w:gridCol w:w="1335"/>
        <w:gridCol w:w="5323"/>
        <w:gridCol w:w="33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91774793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39856267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8359971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5141208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27859517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27038263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2752392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38809903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23261692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17757712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6726379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3981671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3502277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-19542791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1343"/>
        <w:gridCol w:w="1343"/>
        <w:gridCol w:w="1717"/>
        <w:gridCol w:w="65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22949596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22949596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22949596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2047"/>
        <w:gridCol w:w="2047"/>
        <w:gridCol w:w="2499"/>
        <w:gridCol w:w="4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5430097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5430097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