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00fd" w14:textId="4320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20 декабря 2019 года № 54-3 "О городском бюджете на 2020-2022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21 августа 2020 года № 61-3. Зарегистрировано Департаментом юстиции Жамбылской области 27 августа 2020 года № 4709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"70929408" заменить цифрами "72621427";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"11483496" заменить цифрами "12025696";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"55592929" заменить цифрами "56742748";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"93170753" заменить цифрами "94737772";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"322983" заменить цифрами "447983";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"322983" заменить цифрами "447983".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Мырза-Ғали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августа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72621427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12025696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3669975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56742748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56742748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8"/>
        <w:gridCol w:w="5988"/>
        <w:gridCol w:w="3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94737772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39209831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8828774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26145324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25335065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7247238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40236756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23327720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17798434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-22564328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