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2380" w14:textId="89f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городских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15 июля 2020 года № 2107. Зарегистрировано Департаментом юстиции Жамбылской области 16 июля 2020 года № 4685.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целях исключения теневого оборота денежных средств в виде налогов и обязательных платежей, роста привлекательности со стороны пассажиров к безналичному способу оплаты за проезд в городском общественном транспорте, акимат города Тараз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Установить дифференцированный тариф на регулярные автомобильные перевозки пассажиров и багажа в городских сообщениях на территории города Тараз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за проезд посредством электронной проездной карты либо дополнительными сервисами электронной оплаты - 100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деньгами - 130 (сто тридцать)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Тараз Жамбылской области от 20.04.2021 </w:t>
      </w:r>
      <w:r>
        <w:rPr>
          <w:rFonts w:ascii="Times New Roman"/>
          <w:b w:val="false"/>
          <w:i w:val="false"/>
          <w:color w:val="000000"/>
          <w:sz w:val="28"/>
        </w:rPr>
        <w:t>№ 1547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Тараз"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Тараз от 20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этолонном контрольном банке нормативных правовых актов Республики Казахстан в электронном виде от 30 июня 2017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К. Сарытай.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Таразского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Кулекеев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