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4ac2" w14:textId="2cf4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проведения собраний, митингов, демонстраций, шествий, пикетирований и правил их использования в городе Таразе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июня 2020 года № 59-6. Зарегистрировано Департаментом юстиции Жамбылской области 29 июня 2020 года № 4652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городе Таразе,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Таразского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Таразского городского маслихата"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интернет-ресурсеТаразского городского маслихата после его официального опубликования.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59-6 от 24 июня 2020 года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места, порядок использования специальных мест, нормы их предельного заполнения, а также требования к материально-техническому и организационному обеспечению для организации и проведения мирных собраний в городе Таразе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 и митингов определить следующие специализированные места: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прилегающая к парку "Мамыр", расположенная по улице Балуан Шолак, №50 "Б";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городским домом культуры имени Ы.Дукенулы, расположенная по улице Рахимова, №55;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детская площадка парка Кайрата Рыскулбекова.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Таразского городского маслихата Жамбылской области от 29.07.2020 </w:t>
      </w:r>
      <w:r>
        <w:rPr>
          <w:rFonts w:ascii="Times New Roman"/>
          <w:b w:val="false"/>
          <w:i w:val="false"/>
          <w:color w:val="000000"/>
          <w:sz w:val="28"/>
        </w:rPr>
        <w:t>№ 60-4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шествий определить следующий специализированный маршрут: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расстояние от площади перед городским домом культуры имени Ы. Дукенулы, расположенной по улице Рахимова, №55, по улицам Рахимова, Рысбек батыра, Ниеткалиева, Улбике Акын, Рахимова до городского дома культуры имени Ы. Дукенулы;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демонстраций определить следующие специализированные маршруты: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расстояние от площади перед городским домом культуры имени Ы. Дукенулы, расположенной по улице Рахимова, №55, по улицам Рахимова, Рысбек батыра, Ниеткалиева, Улбике Акын, Рахимова до городского дома культуры имени Ы. Дукенулы;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расстояние от монумента "Қазақ хандығы", расположенного по улице Тауке хана, по улицам Тауке хана, Толе би, Аль-Фараби, Рахимова до городского дома культуры имени Ы. Дукенулы;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использования специализированных мест для организации и проведения мирных собраний в городе Таразе: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организации и проведении мирного собрания акиматом города создается постоянно действующий оперативный штаб для координации деятельности организаций, задействованных в организации и проведении мирного собрания. В состав оперативного штаба входят представители местной полицейской службы, органов гражданской защиты, организатор мирного собрания (далее-организатор). Оперативный штаб возглавляет уполномоченный представитель акима города;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размещает правила поведения участников, регламентирующие порядок организации и проведения мирного собрания в общедоступном для граждан месте, предусматривает меры, обеспечивающие охрану общественного порядка, безопасность участников, пожарную и санитарно-эпидемиологическую безопасность, оказание первой медицинской помощи при несчастных случаях и порядок эвакуации при возникновении чрезвычайных ситуаций;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организатор совместно с местной полицейской службой определяет месторасположение служебного автотранспорта, пункта управления оперативного штаба местной полицейской службы и скорой помощи, а также стоянок резерва;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службы полиции за двое суток до начала мирного собрания утверждают план размещения сил и средств, задействованных в обеспечении охраны общественного порядка, дорожной и пожарной безопасности;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организаторы и участники мирных собраний в городе Таразе обязаны строго соблюдать запреты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Предельные нормы заполнения специальных мест для организации и проведения мирных собраний в городе Таразе: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/ в = с;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площадь специальных мест для организации и проведения мирных собраний (в квадратных метрах);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предельная норма на каждого гражданина, участвующего в мирных собраниях (1,5 квадратных метра);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предельная норма заполнения специальных мест для организации и проведения мирных собраний (предельное количество лиц, участвующих в мирном собрании).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специальных мест для организации и проведения мирных собраний в городе Таразе определяются в соответствии с планом размещения сил и средств, задействованных в обеспечении охраны общественного порядка, дорожной и пожарной безопасности, утверждаемым местной полицией при проведении каждого мирного собрания.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июня 2020 года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собраний, шествий и демонстраций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Таразского городского маслихата Жамбылской области от 29.07.2020 </w:t>
      </w:r>
      <w:r>
        <w:rPr>
          <w:rFonts w:ascii="Times New Roman"/>
          <w:b w:val="false"/>
          <w:i w:val="false"/>
          <w:color w:val="ff0000"/>
          <w:sz w:val="28"/>
        </w:rPr>
        <w:t>№ 60-4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прилегающая к парку "Мамыр", расположенная по улице Балуан Шолак, №50 "Б".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550 квадрат метр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камеры видеонаблюдения и видеофиксации;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городским домом культуры имени Ы. Дукенулы, расположенная по улице Рахимова, №55.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900 квадрат метр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камеры видеонаблюдения и видеофиксации;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150-250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площади перед городским домом культуры имени Ы. Дукенулы, расположенной по улице Рахимова, №55, по улицам Рахимова, Рысбек батыра, Ниеткалиева, Улбике Акын, Рахимова до городского дома культуры имени Ы. Дукенулы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1 920 метров.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маршрута имеется: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150-250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монумента "Қазақ хандығы", расположенного по улице Тауке хана, по улицам Тауке хана, проспекту Толе би, улицам Аль-Фараби, Рахимова до городского дома культуры имени Ы. Дукенулы.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5 660 метров.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маршрута имеется: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150-250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площадка парка Кайрата Рыскулбекова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земельного участка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3 500 квадрат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камеры видеонаблюдения и видеофиксации;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 парковочных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</w:p>
        </w:tc>
      </w:tr>
    </w:tbl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пикетирования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Таразского городского маслихата Жамбылской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и/или действиям/бездействию лиц и/или органов, организаций.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Допускается: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только одним гражданином ив статичной форме (без передвижения);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плакатов, транспарантов и иные средств наглядной агитации;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пикетирование не более двух часов в день в одном и том же месте у одного и того же объекта (за исключением специализированных мест для организации и проведения мирных собраний).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звукоусиливающих средств;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пикетирования на расстоянии 800 метров прилегающих территорий объектов, у которых запрещено проведение пикетирования.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</w:p>
        </w:tc>
      </w:tr>
    </w:tbl>
    <w:bookmarkStart w:name="z9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некоторых решений Таразского городского маслихата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Таразского городского маслихата от 26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№51-4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 по городу Тараз"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16 марта 2016 года в информационно-правовой системе "Әділет");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Таразского городского маслихата от 9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№28-5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Таразского городского маслихата от 26 февраля 2016 года №51-4 "Об утверждении дополнительного порядка проведения собраний, митингов, шествий, пикетов и демонстраций в городе Тараз"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7 марта 2018 года в Эталонном контрольном банке нормативных правовых актов Республики Казахстан).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