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3fa5" w14:textId="ea63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Таразского городского маслихата от 26 августа 2016 года № 8-5 "Об утверждении Правил выдачи служебного удостоверения аппарата Таразского городского маслихата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24 июня 2020 года № 59-7. Зарегистрировано Департаментом юстиции Жамбылской области 29 июня 2020 года № 4649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Таразского городского маслихата от 26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8-5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аппарата Таразского городского маслихата и его описания"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№3163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5 октября 2016 года в Эталонном контрольном банке нормативных правовых актов Республики Казахстан).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Таразского городского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